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018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"Лицей №1 г.Назрань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Мержоева Л.Я.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Дзариева Я.Ю.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Шадыжева М.Б.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569228)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00381cc-dd6e-48b1-8d40-3a07eef759ff" w:id="1"/>
      <w:r>
        <w:rPr>
          <w:rFonts w:ascii="Times New Roman" w:hAnsi="Times New Roman"/>
          <w:b/>
          <w:i w:val="false"/>
          <w:color w:val="000000"/>
          <w:sz w:val="28"/>
        </w:rPr>
        <w:t>Назрань</w:t>
      </w:r>
      <w:bookmarkEnd w:id="1"/>
      <w:r>
        <w:rPr>
          <w:rFonts w:ascii="Times New Roman" w:hAnsi="Times New Roman"/>
          <w:b/>
          <w:i w:val="false"/>
          <w:color w:val="000000"/>
          <w:sz w:val="28"/>
        </w:rPr>
        <w:t xml:space="preserve">‌ </w:t>
      </w:r>
      <w:bookmarkStart w:name="10593221-ff68-4b8d-87f6-6d526c3afc0d"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01875" w:id="3"/>
    <w:p>
      <w:pPr>
        <w:sectPr>
          <w:pgSz w:w="11906" w:h="16383" w:orient="portrait"/>
        </w:sectPr>
      </w:pPr>
    </w:p>
    <w:bookmarkEnd w:id="3"/>
    <w:bookmarkEnd w:id="0"/>
    <w:bookmarkStart w:name="block-400187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r>
        <w:rPr>
          <w:rFonts w:ascii="Times New Roman" w:hAnsi="Times New Roman"/>
          <w:b w:val="false"/>
          <w:i w:val="false"/>
          <w:color w:val="000000"/>
          <w:sz w:val="28"/>
        </w:rPr>
        <w:t>‌</w:t>
      </w:r>
      <w:bookmarkStart w:name="04eb6aa7-7a2b-4c78-a285-c233698ad3f6" w:id="5"/>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001876" w:id="6"/>
    <w:p>
      <w:pPr>
        <w:sectPr>
          <w:pgSz w:w="11906" w:h="16383" w:orient="portrait"/>
        </w:sectPr>
      </w:pPr>
    </w:p>
    <w:bookmarkEnd w:id="6"/>
    <w:bookmarkEnd w:id="4"/>
    <w:bookmarkStart w:name="block-4001877"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4001877" w:id="8"/>
    <w:p>
      <w:pPr>
        <w:sectPr>
          <w:pgSz w:w="11906" w:h="16383" w:orient="portrait"/>
        </w:sectPr>
      </w:pPr>
    </w:p>
    <w:bookmarkEnd w:id="8"/>
    <w:bookmarkEnd w:id="7"/>
    <w:bookmarkStart w:name="block-4001880" w:id="9"/>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4001880" w:id="10"/>
    <w:p>
      <w:pPr>
        <w:sectPr>
          <w:pgSz w:w="11906" w:h="16383" w:orient="portrait"/>
        </w:sectPr>
      </w:pPr>
    </w:p>
    <w:bookmarkEnd w:id="10"/>
    <w:bookmarkEnd w:id="9"/>
    <w:bookmarkStart w:name="block-4001878"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78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001878" w:id="12"/>
    <w:p>
      <w:pPr>
        <w:sectPr>
          <w:pgSz w:w="16383" w:h="11906" w:orient="landscape"/>
        </w:sectPr>
      </w:pPr>
    </w:p>
    <w:bookmarkEnd w:id="12"/>
    <w:bookmarkEnd w:id="11"/>
    <w:bookmarkStart w:name="block-4001879"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01879" w:id="14"/>
    <w:p>
      <w:pPr>
        <w:sectPr>
          <w:pgSz w:w="16383" w:h="11906" w:orient="landscape"/>
        </w:sectPr>
      </w:pPr>
    </w:p>
    <w:bookmarkEnd w:id="14"/>
    <w:bookmarkEnd w:id="13"/>
    <w:bookmarkStart w:name="block-4001881"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01881"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