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021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ГБОУ "Лицей №1 г.Назрань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Дзариева Я.Ю.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Шадыжева М.Б.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569268)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41d5c1b-4e36-4053-94f3-9ce12a6e5ba5" w:id="2"/>
      <w:r>
        <w:rPr>
          <w:rFonts w:ascii="Times New Roman" w:hAnsi="Times New Roman"/>
          <w:b/>
          <w:i w:val="false"/>
          <w:color w:val="000000"/>
          <w:sz w:val="28"/>
        </w:rPr>
        <w:t>Назрань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4b057d3-b688-4a50-aec1-9ba08cc1dbee" w:id="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002167" w:id="4"/>
    <w:p>
      <w:pPr>
        <w:sectPr>
          <w:pgSz w:w="11906" w:h="16383" w:orient="portrait"/>
        </w:sectPr>
      </w:pPr>
    </w:p>
    <w:bookmarkEnd w:id="4"/>
    <w:bookmarkEnd w:id="0"/>
    <w:bookmarkStart w:name="block-400216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d76e050-51fd-4b58-80c8-65c11753c1a9" w:id="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4002165" w:id="7"/>
    <w:p>
      <w:pPr>
        <w:sectPr>
          <w:pgSz w:w="11906" w:h="16383" w:orient="portrait"/>
        </w:sectPr>
      </w:pPr>
    </w:p>
    <w:bookmarkEnd w:id="7"/>
    <w:bookmarkEnd w:id="5"/>
    <w:bookmarkStart w:name="block-400216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4002164" w:id="9"/>
    <w:p>
      <w:pPr>
        <w:sectPr>
          <w:pgSz w:w="11906" w:h="16383" w:orient="portrait"/>
        </w:sectPr>
      </w:pPr>
    </w:p>
    <w:bookmarkEnd w:id="9"/>
    <w:bookmarkEnd w:id="8"/>
    <w:bookmarkStart w:name="block-400216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4002166" w:id="11"/>
    <w:p>
      <w:pPr>
        <w:sectPr>
          <w:pgSz w:w="11906" w:h="16383" w:orient="portrait"/>
        </w:sectPr>
      </w:pPr>
    </w:p>
    <w:bookmarkEnd w:id="11"/>
    <w:bookmarkEnd w:id="10"/>
    <w:bookmarkStart w:name="block-400216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2163" w:id="13"/>
    <w:p>
      <w:pPr>
        <w:sectPr>
          <w:pgSz w:w="16383" w:h="11906" w:orient="landscape"/>
        </w:sectPr>
      </w:pPr>
    </w:p>
    <w:bookmarkEnd w:id="13"/>
    <w:bookmarkEnd w:id="12"/>
    <w:bookmarkStart w:name="block-400216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2162" w:id="15"/>
    <w:p>
      <w:pPr>
        <w:sectPr>
          <w:pgSz w:w="16383" w:h="11906" w:orient="landscape"/>
        </w:sectPr>
      </w:pPr>
    </w:p>
    <w:bookmarkEnd w:id="15"/>
    <w:bookmarkEnd w:id="14"/>
    <w:bookmarkStart w:name="block-400216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00216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