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0199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ГБОУ "Лицей №1 г.Назрань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569244)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2"/>
      <w:r>
        <w:rPr>
          <w:rFonts w:ascii="Times New Roman" w:hAnsi="Times New Roman"/>
          <w:b/>
          <w:i w:val="false"/>
          <w:color w:val="000000"/>
          <w:sz w:val="28"/>
        </w:rPr>
        <w:t>Назрань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3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001990" w:id="4"/>
    <w:p>
      <w:pPr>
        <w:sectPr>
          <w:pgSz w:w="11906" w:h="16383" w:orient="portrait"/>
        </w:sectPr>
      </w:pPr>
    </w:p>
    <w:bookmarkEnd w:id="4"/>
    <w:bookmarkEnd w:id="0"/>
    <w:bookmarkStart w:name="block-4001991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6"/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4001991" w:id="9"/>
    <w:p>
      <w:pPr>
        <w:sectPr>
          <w:pgSz w:w="11906" w:h="16383" w:orient="portrait"/>
        </w:sectPr>
      </w:pPr>
    </w:p>
    <w:bookmarkEnd w:id="9"/>
    <w:bookmarkEnd w:id="5"/>
    <w:bookmarkStart w:name="block-400199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4001995" w:id="12"/>
    <w:p>
      <w:pPr>
        <w:sectPr>
          <w:pgSz w:w="11906" w:h="16383" w:orient="portrait"/>
        </w:sectPr>
      </w:pPr>
    </w:p>
    <w:bookmarkEnd w:id="12"/>
    <w:bookmarkEnd w:id="10"/>
    <w:bookmarkStart w:name="block-4001996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4001996" w:id="18"/>
    <w:p>
      <w:pPr>
        <w:sectPr>
          <w:pgSz w:w="11906" w:h="16383" w:orient="portrait"/>
        </w:sectPr>
      </w:pPr>
    </w:p>
    <w:bookmarkEnd w:id="18"/>
    <w:bookmarkEnd w:id="13"/>
    <w:bookmarkStart w:name="block-4001992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01992" w:id="20"/>
    <w:p>
      <w:pPr>
        <w:sectPr>
          <w:pgSz w:w="16383" w:h="11906" w:orient="landscape"/>
        </w:sectPr>
      </w:pPr>
    </w:p>
    <w:bookmarkEnd w:id="20"/>
    <w:bookmarkEnd w:id="19"/>
    <w:bookmarkStart w:name="block-400199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01993" w:id="22"/>
    <w:p>
      <w:pPr>
        <w:sectPr>
          <w:pgSz w:w="16383" w:h="11906" w:orient="landscape"/>
        </w:sectPr>
      </w:pPr>
    </w:p>
    <w:bookmarkEnd w:id="22"/>
    <w:bookmarkEnd w:id="21"/>
    <w:bookmarkStart w:name="block-400199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001994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