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44547" w14:textId="77777777" w:rsidR="00804A8A" w:rsidRPr="0068197F" w:rsidRDefault="00804A8A" w:rsidP="00804A8A">
      <w:pPr>
        <w:spacing w:after="0" w:line="408" w:lineRule="auto"/>
        <w:ind w:left="120"/>
        <w:jc w:val="center"/>
        <w:rPr>
          <w:lang w:val="ru-RU"/>
        </w:rPr>
      </w:pPr>
      <w:r w:rsidRPr="006819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82A32A" w14:textId="77777777" w:rsidR="00804A8A" w:rsidRPr="0068197F" w:rsidRDefault="00804A8A" w:rsidP="00804A8A">
      <w:pPr>
        <w:spacing w:after="0" w:line="408" w:lineRule="auto"/>
        <w:ind w:left="120"/>
        <w:jc w:val="center"/>
        <w:rPr>
          <w:lang w:val="ru-RU"/>
        </w:rPr>
      </w:pPr>
      <w:r w:rsidRPr="006819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26412a7-2759-4e4f-bde6-d270fe4a688f"/>
      <w:r w:rsidRPr="006819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0"/>
      <w:r w:rsidRPr="006819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1BA4B17" w14:textId="4724CAAB" w:rsidR="00804A8A" w:rsidRPr="0068197F" w:rsidRDefault="00804A8A" w:rsidP="00804A8A">
      <w:pPr>
        <w:spacing w:after="0" w:line="408" w:lineRule="auto"/>
        <w:ind w:left="120"/>
        <w:jc w:val="center"/>
        <w:rPr>
          <w:lang w:val="ru-RU"/>
        </w:rPr>
      </w:pPr>
      <w:r w:rsidRPr="0068197F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22DF7A1D" w14:textId="380ECEA7" w:rsidR="00804A8A" w:rsidRPr="0068197F" w:rsidRDefault="009C4A5C" w:rsidP="00804A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"Лицей №1 г. Назрань</w:t>
      </w:r>
      <w:r w:rsidR="00804A8A" w:rsidRPr="0068197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725C6C52" w14:textId="77777777" w:rsidR="00804A8A" w:rsidRPr="0068197F" w:rsidRDefault="00804A8A" w:rsidP="00804A8A">
      <w:pPr>
        <w:spacing w:after="0"/>
        <w:ind w:left="120"/>
        <w:rPr>
          <w:lang w:val="ru-RU"/>
        </w:rPr>
      </w:pPr>
    </w:p>
    <w:p w14:paraId="5EB4720F" w14:textId="77777777" w:rsidR="00804A8A" w:rsidRPr="0068197F" w:rsidRDefault="00804A8A" w:rsidP="00804A8A">
      <w:pPr>
        <w:spacing w:after="0"/>
        <w:ind w:left="120"/>
        <w:rPr>
          <w:lang w:val="ru-RU"/>
        </w:rPr>
      </w:pPr>
    </w:p>
    <w:p w14:paraId="4B88956C" w14:textId="77777777" w:rsidR="00804A8A" w:rsidRPr="0068197F" w:rsidRDefault="00804A8A" w:rsidP="00804A8A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4A8A" w:rsidRPr="009C4A5C" w14:paraId="0A244168" w14:textId="77777777" w:rsidTr="00804A8A">
        <w:tc>
          <w:tcPr>
            <w:tcW w:w="3114" w:type="dxa"/>
          </w:tcPr>
          <w:p w14:paraId="53409864" w14:textId="77777777" w:rsidR="00804A8A" w:rsidRPr="0040209D" w:rsidRDefault="00804A8A" w:rsidP="00804A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02311D6" w14:textId="77777777" w:rsidR="00804A8A" w:rsidRPr="008944ED" w:rsidRDefault="00804A8A" w:rsidP="0080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C7032F6" w14:textId="77777777" w:rsidR="00804A8A" w:rsidRDefault="00804A8A" w:rsidP="00804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5FB05A" w14:textId="6DC2CF61" w:rsidR="00804A8A" w:rsidRPr="008944ED" w:rsidRDefault="009C4A5C" w:rsidP="00804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Кокурхоева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="00804A8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</w:p>
          <w:p w14:paraId="3CFD543F" w14:textId="77777777" w:rsidR="00804A8A" w:rsidRDefault="00804A8A" w:rsidP="0080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C4A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95CFC6" w14:textId="77777777" w:rsidR="00804A8A" w:rsidRPr="0040209D" w:rsidRDefault="00804A8A" w:rsidP="00804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50C56E" w14:textId="77777777" w:rsidR="00804A8A" w:rsidRPr="0040209D" w:rsidRDefault="00804A8A" w:rsidP="0080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B2F962" w14:textId="2AD609C4" w:rsidR="00804A8A" w:rsidRPr="008944ED" w:rsidRDefault="009C4A5C" w:rsidP="0080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14:paraId="7D15F811" w14:textId="75B80A3D" w:rsidR="00804A8A" w:rsidRDefault="00804A8A" w:rsidP="00804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="009C4A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Дзариева</w:t>
            </w:r>
            <w:proofErr w:type="spellEnd"/>
            <w:r w:rsidR="009C4A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Я.Ю.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</w:p>
          <w:p w14:paraId="4EDAB1B7" w14:textId="000E1463" w:rsidR="00804A8A" w:rsidRPr="008944ED" w:rsidRDefault="00804A8A" w:rsidP="00804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6E097F7" w14:textId="77777777" w:rsidR="00804A8A" w:rsidRDefault="00804A8A" w:rsidP="0080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32BA71" w14:textId="77777777" w:rsidR="00804A8A" w:rsidRPr="0040209D" w:rsidRDefault="00804A8A" w:rsidP="00804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27677A" w14:textId="77777777" w:rsidR="00804A8A" w:rsidRDefault="00804A8A" w:rsidP="0080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CB998C5" w14:textId="02CD1CDE" w:rsidR="00804A8A" w:rsidRPr="008944ED" w:rsidRDefault="00804A8A" w:rsidP="00804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</w:t>
            </w:r>
            <w:r w:rsidR="009C4A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ректор ГБОУ "Лицей №1 г. Назрань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14:paraId="2726BBAC" w14:textId="77777777" w:rsidR="00804A8A" w:rsidRDefault="00804A8A" w:rsidP="00804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DEFA97" w14:textId="77777777" w:rsidR="009C4A5C" w:rsidRDefault="009C4A5C" w:rsidP="0080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Шадыжева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  <w:p w14:paraId="0CA4487C" w14:textId="372F550F" w:rsidR="00804A8A" w:rsidRDefault="00804A8A" w:rsidP="00804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7D7CAA" w14:textId="77777777" w:rsidR="00804A8A" w:rsidRPr="0040209D" w:rsidRDefault="00804A8A" w:rsidP="00804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D92042" w14:textId="5E403A09" w:rsidR="00804A8A" w:rsidRPr="0068197F" w:rsidRDefault="00804A8A" w:rsidP="00804A8A">
      <w:pPr>
        <w:spacing w:after="0"/>
        <w:ind w:left="120"/>
        <w:rPr>
          <w:lang w:val="ru-RU"/>
        </w:rPr>
      </w:pPr>
    </w:p>
    <w:p w14:paraId="758310F3" w14:textId="77777777" w:rsidR="00804A8A" w:rsidRPr="00D04AEF" w:rsidRDefault="00804A8A" w:rsidP="00804A8A">
      <w:pPr>
        <w:spacing w:after="0"/>
        <w:ind w:left="120"/>
        <w:rPr>
          <w:lang w:val="ru-RU"/>
        </w:rPr>
      </w:pPr>
    </w:p>
    <w:p w14:paraId="402E3370" w14:textId="77777777" w:rsidR="00804A8A" w:rsidRPr="00D04AEF" w:rsidRDefault="00804A8A" w:rsidP="00804A8A">
      <w:pPr>
        <w:spacing w:after="0"/>
        <w:ind w:left="120"/>
        <w:rPr>
          <w:lang w:val="ru-RU"/>
        </w:rPr>
      </w:pPr>
      <w:r w:rsidRPr="00D04AEF">
        <w:rPr>
          <w:rFonts w:ascii="Times New Roman" w:hAnsi="Times New Roman"/>
          <w:color w:val="000000"/>
          <w:sz w:val="28"/>
          <w:lang w:val="ru-RU"/>
        </w:rPr>
        <w:t>‌</w:t>
      </w:r>
    </w:p>
    <w:p w14:paraId="47781E96" w14:textId="77777777" w:rsidR="00804A8A" w:rsidRPr="00D04AEF" w:rsidRDefault="00804A8A" w:rsidP="00804A8A">
      <w:pPr>
        <w:spacing w:after="0"/>
        <w:ind w:left="120"/>
        <w:rPr>
          <w:lang w:val="ru-RU"/>
        </w:rPr>
      </w:pPr>
    </w:p>
    <w:p w14:paraId="663A4498" w14:textId="77777777" w:rsidR="00804A8A" w:rsidRPr="00D04AEF" w:rsidRDefault="00804A8A" w:rsidP="00804A8A">
      <w:pPr>
        <w:spacing w:after="0"/>
        <w:ind w:left="120"/>
        <w:rPr>
          <w:lang w:val="ru-RU"/>
        </w:rPr>
      </w:pPr>
    </w:p>
    <w:p w14:paraId="64666ED5" w14:textId="77777777" w:rsidR="00804A8A" w:rsidRPr="00D04AEF" w:rsidRDefault="00804A8A" w:rsidP="00804A8A">
      <w:pPr>
        <w:spacing w:after="0"/>
        <w:ind w:left="120"/>
        <w:rPr>
          <w:lang w:val="ru-RU"/>
        </w:rPr>
      </w:pPr>
    </w:p>
    <w:p w14:paraId="48B6C5A2" w14:textId="77777777" w:rsidR="00804A8A" w:rsidRPr="00D04AEF" w:rsidRDefault="00804A8A" w:rsidP="00804A8A">
      <w:pPr>
        <w:spacing w:after="0" w:line="408" w:lineRule="auto"/>
        <w:ind w:left="120"/>
        <w:jc w:val="center"/>
        <w:rPr>
          <w:lang w:val="ru-RU"/>
        </w:rPr>
      </w:pPr>
      <w:r w:rsidRPr="00D04A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8962A4" w14:textId="3C6ADB81" w:rsidR="00804A8A" w:rsidRPr="00804A8A" w:rsidRDefault="00804A8A" w:rsidP="00804A8A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804A8A">
        <w:rPr>
          <w:rFonts w:ascii="Times New Roman" w:hAnsi="Times New Roman"/>
          <w:b/>
          <w:bCs/>
          <w:color w:val="000000"/>
          <w:sz w:val="28"/>
          <w:lang w:val="ru-RU"/>
        </w:rPr>
        <w:t>(</w:t>
      </w:r>
      <w:r w:rsidRPr="00804A8A">
        <w:rPr>
          <w:rFonts w:ascii="Times New Roman" w:hAnsi="Times New Roman"/>
          <w:b/>
          <w:bCs/>
          <w:color w:val="000000"/>
          <w:sz w:val="28"/>
        </w:rPr>
        <w:t>ID</w:t>
      </w:r>
      <w:r w:rsidR="009C4A5C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2585361</w:t>
      </w:r>
      <w:r w:rsidRPr="003822EA">
        <w:rPr>
          <w:rFonts w:ascii="Times New Roman" w:hAnsi="Times New Roman"/>
          <w:b/>
          <w:bCs/>
          <w:color w:val="000000"/>
          <w:sz w:val="28"/>
          <w:lang w:val="ru-RU"/>
        </w:rPr>
        <w:t>)</w:t>
      </w:r>
      <w:r w:rsidRPr="003822EA">
        <w:rPr>
          <w:rFonts w:ascii="Times New Roman" w:hAnsi="Times New Roman"/>
          <w:b/>
          <w:bCs/>
          <w:color w:val="000000"/>
          <w:sz w:val="28"/>
          <w:lang w:val="ru-RU"/>
        </w:rPr>
        <w:cr/>
      </w:r>
    </w:p>
    <w:p w14:paraId="3D9A2FE1" w14:textId="77777777" w:rsidR="00804A8A" w:rsidRPr="00D04AEF" w:rsidRDefault="00804A8A" w:rsidP="00804A8A">
      <w:pPr>
        <w:spacing w:after="0" w:line="408" w:lineRule="auto"/>
        <w:ind w:left="120"/>
        <w:jc w:val="center"/>
        <w:rPr>
          <w:lang w:val="ru-RU"/>
        </w:rPr>
      </w:pPr>
      <w:r w:rsidRPr="00D04AE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5F2B9FC8" w14:textId="3D9DFB73" w:rsidR="00804A8A" w:rsidRPr="0068197F" w:rsidRDefault="00804A8A" w:rsidP="00804A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8197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68197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79D9BB7" w14:textId="5838A27A" w:rsidR="00804A8A" w:rsidRPr="009C4A5C" w:rsidRDefault="00804A8A" w:rsidP="00804A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Автор-составитель: </w:t>
      </w:r>
      <w:r w:rsidR="003822EA" w:rsidRPr="009C4A5C">
        <w:rPr>
          <w:rFonts w:ascii="Times New Roman" w:hAnsi="Times New Roman"/>
          <w:color w:val="000000"/>
          <w:sz w:val="28"/>
          <w:lang w:val="ru-RU"/>
        </w:rPr>
        <w:t>_____</w:t>
      </w:r>
    </w:p>
    <w:p w14:paraId="646B9013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0D830584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76775FE8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5CA74802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188250F7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5A68DE35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0421863A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152712EC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170DB5E3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04078A41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304F895A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7654FBD6" w14:textId="77777777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</w:p>
    <w:p w14:paraId="354E3F26" w14:textId="54F98A11" w:rsidR="00804A8A" w:rsidRPr="00D04AEF" w:rsidRDefault="00804A8A" w:rsidP="00804A8A">
      <w:pPr>
        <w:spacing w:after="0"/>
        <w:ind w:left="120"/>
        <w:jc w:val="center"/>
        <w:rPr>
          <w:lang w:val="ru-RU"/>
        </w:rPr>
      </w:pPr>
      <w:r w:rsidRPr="00D04AE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7890e0d-bf7f-43fe-815c-7a678ee14218"/>
      <w:r w:rsidR="009C4A5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9C4A5C">
        <w:rPr>
          <w:rFonts w:ascii="Times New Roman" w:hAnsi="Times New Roman"/>
          <w:b/>
          <w:color w:val="000000"/>
          <w:sz w:val="28"/>
          <w:lang w:val="ru-RU"/>
        </w:rPr>
        <w:t xml:space="preserve"> .</w:t>
      </w:r>
      <w:proofErr w:type="gramEnd"/>
      <w:r w:rsidR="009C4A5C">
        <w:rPr>
          <w:rFonts w:ascii="Times New Roman" w:hAnsi="Times New Roman"/>
          <w:b/>
          <w:color w:val="000000"/>
          <w:sz w:val="28"/>
          <w:lang w:val="ru-RU"/>
        </w:rPr>
        <w:t xml:space="preserve"> Назрань ,</w:t>
      </w:r>
      <w:r w:rsidRPr="00D04AE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04A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4AEF">
        <w:rPr>
          <w:rFonts w:ascii="Times New Roman" w:hAnsi="Times New Roman"/>
          <w:color w:val="000000"/>
          <w:sz w:val="28"/>
          <w:lang w:val="ru-RU"/>
        </w:rPr>
        <w:t>​</w:t>
      </w:r>
    </w:p>
    <w:p w14:paraId="19E4AEE1" w14:textId="43678B7B" w:rsidR="00804A8A" w:rsidRPr="00804A8A" w:rsidRDefault="00804A8A">
      <w:pPr>
        <w:autoSpaceDE w:val="0"/>
        <w:autoSpaceDN w:val="0"/>
        <w:spacing w:after="216" w:line="220" w:lineRule="exact"/>
        <w:rPr>
          <w:lang w:val="ru-RU"/>
        </w:rPr>
      </w:pPr>
    </w:p>
    <w:p w14:paraId="765ED8FA" w14:textId="77777777" w:rsidR="00804A8A" w:rsidRPr="00804A8A" w:rsidRDefault="00804A8A">
      <w:pPr>
        <w:rPr>
          <w:lang w:val="ru-RU"/>
        </w:rPr>
      </w:pPr>
      <w:r w:rsidRPr="00804A8A">
        <w:rPr>
          <w:lang w:val="ru-RU"/>
        </w:rPr>
        <w:br w:type="page"/>
      </w:r>
    </w:p>
    <w:p w14:paraId="31527537" w14:textId="77777777" w:rsidR="00AC31B8" w:rsidRPr="00804A8A" w:rsidRDefault="00AC31B8">
      <w:pPr>
        <w:autoSpaceDE w:val="0"/>
        <w:autoSpaceDN w:val="0"/>
        <w:spacing w:after="216" w:line="220" w:lineRule="exact"/>
        <w:rPr>
          <w:lang w:val="ru-RU"/>
        </w:rPr>
      </w:pPr>
    </w:p>
    <w:p w14:paraId="600F6BA1" w14:textId="77777777" w:rsidR="00AC31B8" w:rsidRPr="006325D6" w:rsidRDefault="00857F8E">
      <w:pPr>
        <w:autoSpaceDE w:val="0"/>
        <w:autoSpaceDN w:val="0"/>
        <w:spacing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4AA0FBB8" w14:textId="77777777" w:rsidR="00AC31B8" w:rsidRPr="006325D6" w:rsidRDefault="00857F8E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6 классов составлена на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основе«Требований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1CE5A1D4" w14:textId="77777777" w:rsidR="00AC31B8" w:rsidRPr="006325D6" w:rsidRDefault="00857F8E">
      <w:pPr>
        <w:autoSpaceDE w:val="0"/>
        <w:autoSpaceDN w:val="0"/>
        <w:spacing w:before="264" w:after="0" w:line="262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14:paraId="307E0FA5" w14:textId="77777777" w:rsidR="00AC31B8" w:rsidRPr="006325D6" w:rsidRDefault="00857F8E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6F2AE74F" w14:textId="77777777" w:rsidR="00AC31B8" w:rsidRPr="006325D6" w:rsidRDefault="00857F8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14:paraId="5BF8AEA5" w14:textId="77777777" w:rsidR="00AC31B8" w:rsidRPr="006325D6" w:rsidRDefault="00857F8E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6E50CDF9" w14:textId="77777777" w:rsidR="00AC31B8" w:rsidRPr="006325D6" w:rsidRDefault="00857F8E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14:paraId="2CFAC816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2BDACCEF" w14:textId="77777777" w:rsidR="00AC31B8" w:rsidRPr="006325D6" w:rsidRDefault="00857F8E">
      <w:pPr>
        <w:autoSpaceDE w:val="0"/>
        <w:autoSpaceDN w:val="0"/>
        <w:spacing w:before="262"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14:paraId="03F4B79B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14:paraId="5E34736C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D3CE654" w14:textId="77777777" w:rsidR="00AC31B8" w:rsidRPr="006325D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p w14:paraId="445CF42A" w14:textId="77777777" w:rsidR="00AC31B8" w:rsidRPr="006325D6" w:rsidRDefault="00857F8E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3D0FCC52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221E3032" w14:textId="77777777" w:rsidR="00AC31B8" w:rsidRPr="006325D6" w:rsidRDefault="00857F8E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7B2BAFCC" w14:textId="77777777" w:rsidR="00AC31B8" w:rsidRPr="006325D6" w:rsidRDefault="00857F8E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560429CE" w14:textId="77777777" w:rsidR="00AC31B8" w:rsidRPr="006325D6" w:rsidRDefault="00857F8E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14:paraId="78C4B80C" w14:textId="77777777" w:rsidR="00AC31B8" w:rsidRPr="006325D6" w:rsidRDefault="00857F8E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14:paraId="2DD59A00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7681AC5E" w14:textId="77777777" w:rsidR="00AC31B8" w:rsidRPr="006325D6" w:rsidRDefault="00AC31B8">
      <w:pPr>
        <w:autoSpaceDE w:val="0"/>
        <w:autoSpaceDN w:val="0"/>
        <w:spacing w:after="78" w:line="220" w:lineRule="exact"/>
        <w:rPr>
          <w:lang w:val="ru-RU"/>
        </w:rPr>
      </w:pPr>
    </w:p>
    <w:p w14:paraId="67BE7F18" w14:textId="77777777" w:rsidR="00AC31B8" w:rsidRPr="006325D6" w:rsidRDefault="00857F8E">
      <w:pPr>
        <w:autoSpaceDE w:val="0"/>
        <w:autoSpaceDN w:val="0"/>
        <w:spacing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121E99C2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AFD5961" w14:textId="77777777" w:rsidR="00AC31B8" w:rsidRPr="006325D6" w:rsidRDefault="00857F8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в семье и с друзьями. Семейные праздники. Внешность и характер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человека/литературного персонажа. Досуг и увлечения/хобби современного подростка (чтение, кино, театр, спорт).</w:t>
      </w:r>
    </w:p>
    <w:p w14:paraId="245AB708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14:paraId="472C6ABF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14:paraId="0E080E1C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14:paraId="66121126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Переписка с зарубежными сверстниками. Каникулы в различное время года. Виды отдыха.</w:t>
      </w:r>
    </w:p>
    <w:p w14:paraId="5E28DBDC" w14:textId="77777777" w:rsidR="00AC31B8" w:rsidRPr="006325D6" w:rsidRDefault="00857F8E">
      <w:pPr>
        <w:autoSpaceDE w:val="0"/>
        <w:autoSpaceDN w:val="0"/>
        <w:spacing w:before="70"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Путешествия по России и зарубежным странам.</w:t>
      </w:r>
    </w:p>
    <w:p w14:paraId="608766D4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14:paraId="4580C009" w14:textId="77777777" w:rsidR="00AC31B8" w:rsidRPr="006325D6" w:rsidRDefault="00857F8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столицы, население; официальные  языки, достопримечательности, культурные особенности (национальные праздники, традиции, обычаи).</w:t>
      </w:r>
      <w:proofErr w:type="gramEnd"/>
    </w:p>
    <w:p w14:paraId="7753FE1F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поэты, учёные.</w:t>
      </w:r>
    </w:p>
    <w:p w14:paraId="6C48D7D5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— побуждение к действию: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418CE7DC" w14:textId="77777777" w:rsidR="00AC31B8" w:rsidRPr="006325D6" w:rsidRDefault="00857F8E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55A7C8E6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14:paraId="20D30190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86" w:lineRule="auto"/>
        <w:ind w:right="86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14:paraId="59EFBB44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</w:t>
      </w:r>
    </w:p>
    <w:p w14:paraId="5CF00441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E028AC" w14:textId="77777777" w:rsidR="00AC31B8" w:rsidRPr="006325D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p w14:paraId="7885405F" w14:textId="77777777" w:rsidR="00AC31B8" w:rsidRPr="006325D6" w:rsidRDefault="00857F8E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общения в рамках тематического содержания речи с опорой на ключевые слова, план, вопросы, таблицы и/или иллюстрации, фотографии.</w:t>
      </w:r>
    </w:p>
    <w:p w14:paraId="2B038050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7-8 фраз.</w:t>
      </w:r>
    </w:p>
    <w:p w14:paraId="405E4405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14:paraId="7B644E2D" w14:textId="77777777" w:rsidR="00AC31B8" w:rsidRPr="006325D6" w:rsidRDefault="00857F8E">
      <w:pPr>
        <w:autoSpaceDE w:val="0"/>
        <w:autoSpaceDN w:val="0"/>
        <w:spacing w:before="70" w:after="0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аудиотекстов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21816CC" w14:textId="77777777" w:rsidR="00AC31B8" w:rsidRPr="006325D6" w:rsidRDefault="00857F8E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012F7318" w14:textId="77777777" w:rsidR="00AC31B8" w:rsidRPr="006325D6" w:rsidRDefault="00857F8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информации, предполагает умение выделять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14:paraId="145F112D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1E229A55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1,5 минуты.</w:t>
      </w:r>
    </w:p>
    <w:p w14:paraId="30876996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5EA7240" w14:textId="77777777" w:rsidR="00AC31B8" w:rsidRPr="006325D6" w:rsidRDefault="00857F8E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14:paraId="1E2DDFC6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60EE7AE8" w14:textId="77777777" w:rsidR="00AC31B8" w:rsidRPr="006325D6" w:rsidRDefault="00857F8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14:paraId="37EDF72A" w14:textId="77777777" w:rsidR="00AC31B8" w:rsidRPr="006325D6" w:rsidRDefault="00857F8E">
      <w:pPr>
        <w:autoSpaceDE w:val="0"/>
        <w:autoSpaceDN w:val="0"/>
        <w:spacing w:before="72" w:after="0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14:paraId="3F2FDAC7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250-300 слов.</w:t>
      </w:r>
    </w:p>
    <w:p w14:paraId="29E8D9F0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</w:t>
      </w:r>
    </w:p>
    <w:p w14:paraId="64FD9744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86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6FA0E5B0" w14:textId="77777777" w:rsidR="00AC31B8" w:rsidRPr="006325D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p w14:paraId="0A9896EA" w14:textId="77777777" w:rsidR="00AC31B8" w:rsidRPr="006325D6" w:rsidRDefault="00857F8E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общения, принятыми в стране/странах изучаемого языка. Объём письма — до 70 слов;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14:paraId="1AE239CB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73CFEFB8" w14:textId="77777777" w:rsidR="00AC31B8" w:rsidRPr="006325D6" w:rsidRDefault="00857F8E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14:paraId="0B2C50EB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3E291094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95 слов.</w:t>
      </w:r>
    </w:p>
    <w:p w14:paraId="486DC300" w14:textId="77777777" w:rsidR="00AC31B8" w:rsidRPr="006325D6" w:rsidRDefault="00857F8E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35DEAA8C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3A4184A4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7E8A61DD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DD956C5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35E2843B" w14:textId="77777777" w:rsidR="00AC31B8" w:rsidRPr="006325D6" w:rsidRDefault="00857F8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4DF79BE8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2" w:after="0" w:line="281" w:lineRule="auto"/>
        <w:ind w:right="86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reading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typical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amazing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less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useless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ive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impressive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F24F045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Интернациональные слова.</w:t>
      </w:r>
    </w:p>
    <w:p w14:paraId="37224A81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3990FC9F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which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A383DBA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since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AA4B381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конструкциями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B8738C7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Все типы вопросительных предложений (общий, специальный, альтернативный, разделительный</w:t>
      </w:r>
    </w:p>
    <w:p w14:paraId="5D99E6C2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86" w:right="724" w:bottom="368" w:left="666" w:header="720" w:footer="720" w:gutter="0"/>
          <w:cols w:space="720" w:equalWidth="0">
            <w:col w:w="10510" w:space="0"/>
          </w:cols>
          <w:docGrid w:linePitch="360"/>
        </w:sectPr>
      </w:pPr>
    </w:p>
    <w:p w14:paraId="743690B7" w14:textId="77777777" w:rsidR="00AC31B8" w:rsidRPr="006325D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p w14:paraId="6C5AC06D" w14:textId="77777777" w:rsidR="00AC31B8" w:rsidRDefault="00857F8E">
      <w:pPr>
        <w:autoSpaceDE w:val="0"/>
        <w:autoSpaceDN w:val="0"/>
        <w:spacing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вопросы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) в Present/Past Continuous Tense.</w:t>
      </w:r>
    </w:p>
    <w:p w14:paraId="709510DA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1B473C2" w14:textId="77777777" w:rsidR="00AC31B8" w:rsidRDefault="00857F8E">
      <w:pPr>
        <w:autoSpaceDE w:val="0"/>
        <w:autoSpaceDN w:val="0"/>
        <w:spacing w:before="70" w:after="0" w:line="262" w:lineRule="auto"/>
        <w:ind w:left="180" w:right="144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Модальные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эквиваленты (can/be able to, must/ have to, may, should, need). Слова, выражающие количество (little/a little, few/a few).</w:t>
      </w:r>
    </w:p>
    <w:p w14:paraId="22C996FF" w14:textId="77777777" w:rsidR="00AC31B8" w:rsidRDefault="00857F8E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14:paraId="2AB26CFC" w14:textId="77777777" w:rsidR="00AC31B8" w:rsidRPr="006325D6" w:rsidRDefault="00857F8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Числительные для обозначения дат и больших чисел (100-1000).</w:t>
      </w:r>
    </w:p>
    <w:p w14:paraId="1A0BC9CE" w14:textId="77777777" w:rsidR="00AC31B8" w:rsidRPr="006325D6" w:rsidRDefault="00857F8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14:paraId="51499789" w14:textId="77777777" w:rsidR="00AC31B8" w:rsidRPr="006325D6" w:rsidRDefault="00857F8E">
      <w:pPr>
        <w:autoSpaceDE w:val="0"/>
        <w:autoSpaceDN w:val="0"/>
        <w:spacing w:before="192" w:after="0" w:line="271" w:lineRule="auto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0F47495A" w14:textId="77777777" w:rsidR="00AC31B8" w:rsidRPr="006325D6" w:rsidRDefault="00857F8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3CD5A85C" w14:textId="77777777" w:rsidR="00AC31B8" w:rsidRPr="006325D6" w:rsidRDefault="00857F8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14:paraId="6BA8A0C5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14:paraId="3F2C8D1E" w14:textId="77777777" w:rsidR="00AC31B8" w:rsidRPr="006325D6" w:rsidRDefault="00857F8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14:paraId="2B2E92F0" w14:textId="77777777" w:rsidR="00AC31B8" w:rsidRPr="006325D6" w:rsidRDefault="00857F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догадки, в том числе контекстуальной.</w:t>
      </w:r>
    </w:p>
    <w:p w14:paraId="34C7CF44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14:paraId="70672184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3F7DBF89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86" w:right="678" w:bottom="1208" w:left="666" w:header="720" w:footer="720" w:gutter="0"/>
          <w:cols w:space="720" w:equalWidth="0">
            <w:col w:w="10556" w:space="0"/>
          </w:cols>
          <w:docGrid w:linePitch="360"/>
        </w:sectPr>
      </w:pPr>
    </w:p>
    <w:p w14:paraId="5629CAE7" w14:textId="77777777" w:rsidR="00AC31B8" w:rsidRPr="006325D6" w:rsidRDefault="00AC31B8">
      <w:pPr>
        <w:autoSpaceDE w:val="0"/>
        <w:autoSpaceDN w:val="0"/>
        <w:spacing w:after="78" w:line="220" w:lineRule="exact"/>
        <w:rPr>
          <w:lang w:val="ru-RU"/>
        </w:rPr>
      </w:pPr>
    </w:p>
    <w:p w14:paraId="1C59DB7C" w14:textId="77777777" w:rsidR="00AC31B8" w:rsidRPr="006325D6" w:rsidRDefault="00857F8E">
      <w:pPr>
        <w:autoSpaceDE w:val="0"/>
        <w:autoSpaceDN w:val="0"/>
        <w:spacing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E45D62D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83643AF" w14:textId="77777777" w:rsidR="00AC31B8" w:rsidRPr="006325D6" w:rsidRDefault="00857F8E">
      <w:pPr>
        <w:autoSpaceDE w:val="0"/>
        <w:autoSpaceDN w:val="0"/>
        <w:spacing w:before="262"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4CF410D" w14:textId="77777777" w:rsidR="00AC31B8" w:rsidRPr="006325D6" w:rsidRDefault="00857F8E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4DFF7D91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14:paraId="5D81089A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A33EF7C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5774554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 воспитания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7BABAD2F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1FE614" w14:textId="77777777" w:rsidR="00AC31B8" w:rsidRPr="006325D6" w:rsidRDefault="00AC31B8">
      <w:pPr>
        <w:autoSpaceDE w:val="0"/>
        <w:autoSpaceDN w:val="0"/>
        <w:spacing w:after="78" w:line="220" w:lineRule="exact"/>
        <w:rPr>
          <w:lang w:val="ru-RU"/>
        </w:rPr>
      </w:pPr>
    </w:p>
    <w:p w14:paraId="56CA466F" w14:textId="77777777" w:rsidR="00AC31B8" w:rsidRPr="006325D6" w:rsidRDefault="00857F8E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14:paraId="28FD00DE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0D1717BF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9F6BEB9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14:paraId="19FF8BDC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14:paraId="7BA549CA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0F0CC68B" w14:textId="77777777" w:rsidR="00AC31B8" w:rsidRPr="006325D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p w14:paraId="78297538" w14:textId="77777777" w:rsidR="00AC31B8" w:rsidRPr="006325D6" w:rsidRDefault="00857F8E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6982E46B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14:paraId="5D81DF78" w14:textId="77777777" w:rsidR="00AC31B8" w:rsidRPr="006325D6" w:rsidRDefault="00857F8E">
      <w:pPr>
        <w:autoSpaceDE w:val="0"/>
        <w:autoSpaceDN w:val="0"/>
        <w:spacing w:before="264"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A66EF6F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68" w:after="0" w:line="262" w:lineRule="auto"/>
        <w:ind w:right="576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39FC644B" w14:textId="77777777" w:rsidR="00AC31B8" w:rsidRPr="006325D6" w:rsidRDefault="00857F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14:paraId="22A06B76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6" w:lineRule="auto"/>
        <w:ind w:right="576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базовые логические действия: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явлений и процессов;</w:t>
      </w:r>
    </w:p>
    <w:p w14:paraId="7F475C04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86" w:right="654" w:bottom="452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6FA1F099" w14:textId="77777777" w:rsidR="00AC31B8" w:rsidRPr="006325D6" w:rsidRDefault="00AC31B8">
      <w:pPr>
        <w:autoSpaceDE w:val="0"/>
        <w:autoSpaceDN w:val="0"/>
        <w:spacing w:after="78" w:line="220" w:lineRule="exact"/>
        <w:rPr>
          <w:lang w:val="ru-RU"/>
        </w:rPr>
      </w:pPr>
    </w:p>
    <w:p w14:paraId="32981432" w14:textId="77777777" w:rsidR="00AC31B8" w:rsidRPr="006325D6" w:rsidRDefault="00857F8E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14:paraId="0F4B8A53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базовые исследовательские действия: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006428E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работа с информацией: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6B342876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4B011FC4" w14:textId="77777777" w:rsidR="00AC31B8" w:rsidRPr="006325D6" w:rsidRDefault="00857F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14:paraId="052C876F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общение: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 ходе диалога и(или) дискуссии задавать вопросы по существу обсуждаемой темы и высказывать</w:t>
      </w:r>
    </w:p>
    <w:p w14:paraId="18547003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98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14:paraId="7A59EFE3" w14:textId="77777777" w:rsidR="00AC31B8" w:rsidRPr="006325D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p w14:paraId="6754DEA2" w14:textId="77777777" w:rsidR="00AC31B8" w:rsidRPr="006325D6" w:rsidRDefault="00857F8E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идеи, нацеленные на решение задачи и поддержание благожелательности общения;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DEDE0C4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совместная деятельность: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69D498F7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1BFD2CCD" w14:textId="77777777" w:rsidR="00AC31B8" w:rsidRPr="006325D6" w:rsidRDefault="00857F8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325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14:paraId="5AAC6B9E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самоорганизация: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решение;</w:t>
      </w:r>
    </w:p>
    <w:p w14:paraId="23A9809D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3" w:lineRule="auto"/>
        <w:ind w:right="576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самоконтроль: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8B7D64F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86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7FA57547" w14:textId="77777777" w:rsidR="00AC31B8" w:rsidRPr="006325D6" w:rsidRDefault="00AC31B8">
      <w:pPr>
        <w:autoSpaceDE w:val="0"/>
        <w:autoSpaceDN w:val="0"/>
        <w:spacing w:after="78" w:line="220" w:lineRule="exact"/>
        <w:rPr>
          <w:lang w:val="ru-RU"/>
        </w:rPr>
      </w:pPr>
    </w:p>
    <w:p w14:paraId="09912A2B" w14:textId="77777777" w:rsidR="00AC31B8" w:rsidRPr="006325D6" w:rsidRDefault="00857F8E">
      <w:pPr>
        <w:tabs>
          <w:tab w:val="left" w:pos="180"/>
        </w:tabs>
        <w:autoSpaceDE w:val="0"/>
        <w:autoSpaceDN w:val="0"/>
        <w:spacing w:after="0" w:line="271" w:lineRule="auto"/>
        <w:ind w:right="720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</w:p>
    <w:p w14:paraId="210B7363" w14:textId="77777777" w:rsidR="00AC31B8" w:rsidRPr="006325D6" w:rsidRDefault="00857F8E">
      <w:pPr>
        <w:autoSpaceDE w:val="0"/>
        <w:autoSpaceDN w:val="0"/>
        <w:spacing w:before="190" w:after="0" w:line="281" w:lineRule="auto"/>
        <w:ind w:left="180" w:right="2016"/>
        <w:rPr>
          <w:lang w:val="ru-RU"/>
        </w:rPr>
      </w:pP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эмоциональный интеллект: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14:paraId="4F56668B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    принятие себя и других: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40A8CA92" w14:textId="77777777" w:rsidR="00AC31B8" w:rsidRPr="006325D6" w:rsidRDefault="00857F8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26702858" w14:textId="77777777" w:rsidR="00AC31B8" w:rsidRPr="006325D6" w:rsidRDefault="00857F8E">
      <w:pPr>
        <w:autoSpaceDE w:val="0"/>
        <w:autoSpaceDN w:val="0"/>
        <w:spacing w:before="262"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37C881A0" w14:textId="77777777" w:rsidR="00AC31B8" w:rsidRPr="006325D6" w:rsidRDefault="00857F8E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22219FCF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7-8 фраз); кратко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7-8 фраз);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proofErr w:type="spellStart"/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воспринимать на слух и понимать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минут); </w:t>
      </w:r>
      <w:r w:rsidRPr="006325D6">
        <w:rPr>
          <w:lang w:val="ru-RU"/>
        </w:rPr>
        <w:tab/>
      </w:r>
      <w:proofErr w:type="spellStart"/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определять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тему текста по заголовку;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анкеты и формуляры в соответствии с нормами речевого этикета,</w:t>
      </w:r>
    </w:p>
    <w:p w14:paraId="7EFC8304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98" w:right="676" w:bottom="438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383B20D9" w14:textId="77777777" w:rsidR="00AC31B8" w:rsidRPr="006325D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p w14:paraId="4F67E9FD" w14:textId="77777777" w:rsidR="00AC31B8" w:rsidRPr="006325D6" w:rsidRDefault="00857F8E">
      <w:pPr>
        <w:autoSpaceDE w:val="0"/>
        <w:autoSpaceDN w:val="0"/>
        <w:spacing w:after="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принятыми в стране/странах изучаемого языка, с указанием личной информации;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14:paraId="608881D9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различать на слух и адекватно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без ошибок, ведущих к сбою коммуникации,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proofErr w:type="spellStart"/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применятьправила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отсутствия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фразового ударения на служебных словах;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характера;</w:t>
      </w:r>
    </w:p>
    <w:p w14:paraId="6FEA5418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proofErr w:type="spellStart"/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употреблять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прилагательные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less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ive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синонимы, антонимы и интернациональные слова;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для обеспечения целостности высказывания;</w:t>
      </w:r>
    </w:p>
    <w:p w14:paraId="0BA91D00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- 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which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- сложноподчинённые предложения с придаточными времени с союзами 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since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- предложения с конструкциями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 наклонении 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- все типы вопросительных предложений (общий, специальный, альтернативный, разделительный вопросы)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- модальные глаголы и их эквиваленты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able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must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may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should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need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лова, выражающие количество (</w:t>
      </w:r>
      <w:r>
        <w:rPr>
          <w:rFonts w:ascii="Times New Roman" w:eastAsia="Times New Roman" w:hAnsi="Times New Roman"/>
          <w:color w:val="000000"/>
          <w:sz w:val="24"/>
        </w:rPr>
        <w:t>little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little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few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few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- возвратные,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производные (</w:t>
      </w:r>
      <w:r>
        <w:rPr>
          <w:rFonts w:ascii="Times New Roman" w:eastAsia="Times New Roman" w:hAnsi="Times New Roman"/>
          <w:color w:val="000000"/>
          <w:sz w:val="24"/>
        </w:rPr>
        <w:t>somebody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anybody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anything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>
        <w:rPr>
          <w:rFonts w:ascii="Times New Roman" w:eastAsia="Times New Roman" w:hAnsi="Times New Roman"/>
          <w:color w:val="000000"/>
          <w:sz w:val="24"/>
        </w:rPr>
        <w:t>every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производные (</w:t>
      </w:r>
      <w:r>
        <w:rPr>
          <w:rFonts w:ascii="Times New Roman" w:eastAsia="Times New Roman" w:hAnsi="Times New Roman"/>
          <w:color w:val="000000"/>
          <w:sz w:val="24"/>
        </w:rPr>
        <w:t>everybody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everything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.) в повествовательных (утвердительных и отрицательных) и вопросительных предложениях;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- числительные для обозначения дат и больших чисел (100-1000);</w:t>
      </w:r>
    </w:p>
    <w:p w14:paraId="71CA3B46" w14:textId="77777777" w:rsidR="00AC31B8" w:rsidRPr="006325D6" w:rsidRDefault="00857F8E">
      <w:pPr>
        <w:autoSpaceDE w:val="0"/>
        <w:autoSpaceDN w:val="0"/>
        <w:spacing w:before="190" w:after="0" w:line="262" w:lineRule="auto"/>
        <w:ind w:left="180" w:right="1152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</w:t>
      </w:r>
    </w:p>
    <w:p w14:paraId="7650E80F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86" w:right="648" w:bottom="36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18E37C91" w14:textId="77777777" w:rsidR="00AC31B8" w:rsidRPr="006325D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p w14:paraId="6A2E768D" w14:textId="77777777" w:rsidR="00AC31B8" w:rsidRPr="006325D6" w:rsidRDefault="00857F8E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стране/странах изучаемого языка в рамках тематического содержания речи;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6325D6">
        <w:rPr>
          <w:lang w:val="ru-RU"/>
        </w:rPr>
        <w:br/>
      </w: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кратко представлять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языка;</w:t>
      </w:r>
    </w:p>
    <w:p w14:paraId="1387020D" w14:textId="77777777" w:rsidR="00AC31B8" w:rsidRPr="006325D6" w:rsidRDefault="00857F8E">
      <w:pPr>
        <w:autoSpaceDE w:val="0"/>
        <w:autoSpaceDN w:val="0"/>
        <w:spacing w:before="190" w:after="0"/>
        <w:ind w:firstLine="180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14:paraId="3D6665BE" w14:textId="77777777" w:rsidR="00AC31B8" w:rsidRPr="006325D6" w:rsidRDefault="00857F8E">
      <w:pPr>
        <w:autoSpaceDE w:val="0"/>
        <w:autoSpaceDN w:val="0"/>
        <w:spacing w:before="192" w:after="0" w:line="262" w:lineRule="auto"/>
        <w:jc w:val="center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14:paraId="1C5A0CA2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14:paraId="45A357D3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proofErr w:type="spellStart"/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>достигать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устного и письменного общения с носителями иностранного языка, с людьми другой культуры;</w:t>
      </w:r>
    </w:p>
    <w:p w14:paraId="266D239A" w14:textId="77777777" w:rsidR="00AC31B8" w:rsidRPr="006325D6" w:rsidRDefault="00857F8E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6325D6">
        <w:rPr>
          <w:lang w:val="ru-RU"/>
        </w:rPr>
        <w:tab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6325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43FB9EA4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86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01CF4C" w14:textId="77777777" w:rsidR="00AC31B8" w:rsidRPr="006325D6" w:rsidRDefault="00AC31B8">
      <w:pPr>
        <w:autoSpaceDE w:val="0"/>
        <w:autoSpaceDN w:val="0"/>
        <w:spacing w:after="64" w:line="220" w:lineRule="exact"/>
        <w:rPr>
          <w:lang w:val="ru-RU"/>
        </w:rPr>
      </w:pPr>
    </w:p>
    <w:p w14:paraId="0B7A68A9" w14:textId="77777777" w:rsidR="00AC31B8" w:rsidRDefault="00857F8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278"/>
        <w:gridCol w:w="708"/>
        <w:gridCol w:w="1624"/>
        <w:gridCol w:w="1637"/>
        <w:gridCol w:w="2976"/>
      </w:tblGrid>
      <w:tr w:rsidR="006325D6" w:rsidRPr="00C92D25" w14:paraId="5C906CAE" w14:textId="77777777" w:rsidTr="00C92D25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DCAE5" w14:textId="77777777" w:rsidR="006325D6" w:rsidRPr="00C92D25" w:rsidRDefault="006325D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№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п/п</w:t>
            </w:r>
          </w:p>
        </w:tc>
        <w:tc>
          <w:tcPr>
            <w:tcW w:w="6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DB98A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  <w:lang w:val="ru-RU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3B0D5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Количество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 xml:space="preserve">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17B35" w14:textId="77777777" w:rsidR="006325D6" w:rsidRPr="00C92D25" w:rsidRDefault="006325D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Электронные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(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цифровые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 xml:space="preserve">)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образовательные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 xml:space="preserve">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ресурсы</w:t>
            </w:r>
            <w:proofErr w:type="spellEnd"/>
          </w:p>
        </w:tc>
      </w:tr>
      <w:tr w:rsidR="006325D6" w:rsidRPr="00C92D25" w14:paraId="3522EA95" w14:textId="77777777" w:rsidTr="00C92D25">
        <w:trPr>
          <w:trHeight w:hRule="exact" w:val="82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338B" w14:textId="77777777" w:rsidR="006325D6" w:rsidRPr="00C92D25" w:rsidRDefault="006325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174B" w14:textId="77777777" w:rsidR="006325D6" w:rsidRPr="00C92D25" w:rsidRDefault="006325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E49C5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всего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10D3E" w14:textId="77777777" w:rsidR="006325D6" w:rsidRPr="00C92D25" w:rsidRDefault="006325D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контрольные работы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5D4F9" w14:textId="77777777" w:rsidR="006325D6" w:rsidRPr="00C92D25" w:rsidRDefault="006325D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36"/>
              </w:rPr>
              <w:t>практические работы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394C" w14:textId="77777777" w:rsidR="006325D6" w:rsidRPr="00C92D25" w:rsidRDefault="006325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325D6" w:rsidRPr="00C92D25" w14:paraId="6954635C" w14:textId="77777777" w:rsidTr="00C92D25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E2508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F61A6" w14:textId="77777777" w:rsidR="006325D6" w:rsidRPr="00C92D25" w:rsidRDefault="006325D6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 xml:space="preserve">Взаимоотношения в семье и с друзьями.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Семейные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праздники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1EA8F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02DD7" w14:textId="0A80EA21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B6C4C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D20EA" w14:textId="77777777" w:rsidR="006325D6" w:rsidRPr="00C92D25" w:rsidRDefault="006325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study-languages.com funenglishgames.com TestEdu.ru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fluentenglish.ru</w:t>
            </w:r>
          </w:p>
        </w:tc>
      </w:tr>
      <w:tr w:rsidR="006325D6" w:rsidRPr="00C92D25" w14:paraId="2D3FFE9B" w14:textId="77777777" w:rsidTr="00C92D25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49CA8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AC9E0" w14:textId="77777777" w:rsidR="006325D6" w:rsidRPr="00C92D25" w:rsidRDefault="006325D6">
            <w:pPr>
              <w:autoSpaceDE w:val="0"/>
              <w:autoSpaceDN w:val="0"/>
              <w:spacing w:before="66" w:after="0" w:line="252" w:lineRule="auto"/>
              <w:ind w:left="72" w:right="4464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 xml:space="preserve">Внешность и характер </w:t>
            </w:r>
            <w:r w:rsidRPr="00C92D25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человека/литературного персонажа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F5EFB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B9D66" w14:textId="0EA2B7B0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22034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00A17" w14:textId="77777777" w:rsidR="006325D6" w:rsidRPr="00C92D25" w:rsidRDefault="006325D6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РЭШ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Презентации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Youtube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realenglish.com</w:t>
            </w:r>
          </w:p>
        </w:tc>
      </w:tr>
      <w:tr w:rsidR="006325D6" w:rsidRPr="00C92D25" w14:paraId="3DD90195" w14:textId="77777777" w:rsidTr="00C92D25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74984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C1231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28EFC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42155" w14:textId="708271A2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F6DCE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41F13" w14:textId="77777777" w:rsidR="006325D6" w:rsidRPr="00C92D25" w:rsidRDefault="006325D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TestEdu.ru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fluentenglish.ru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cambridgeenglish.org.ru listen-to-englsih.com</w:t>
            </w:r>
          </w:p>
        </w:tc>
      </w:tr>
      <w:tr w:rsidR="006325D6" w:rsidRPr="00C92D25" w14:paraId="53A5516E" w14:textId="77777777" w:rsidTr="00C92D25">
        <w:trPr>
          <w:trHeight w:hRule="exact" w:val="14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E7756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4FFA6" w14:textId="77777777" w:rsidR="006325D6" w:rsidRPr="00C92D25" w:rsidRDefault="006325D6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0623C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59D51" w14:textId="574E4CD2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120A3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4BDE3" w14:textId="77777777" w:rsidR="006325D6" w:rsidRPr="00C92D25" w:rsidRDefault="006325D6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РЭШ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Презентации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Youtube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realenglish.com</w:t>
            </w:r>
          </w:p>
        </w:tc>
      </w:tr>
    </w:tbl>
    <w:p w14:paraId="0831CA00" w14:textId="77777777" w:rsidR="00AC31B8" w:rsidRPr="00C92D25" w:rsidRDefault="00AC31B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36"/>
          <w:szCs w:val="36"/>
        </w:rPr>
      </w:pPr>
    </w:p>
    <w:p w14:paraId="791F0EBB" w14:textId="77777777" w:rsidR="00AC31B8" w:rsidRPr="00C92D25" w:rsidRDefault="00AC31B8">
      <w:pPr>
        <w:rPr>
          <w:rFonts w:ascii="Times New Roman" w:hAnsi="Times New Roman" w:cs="Times New Roman"/>
          <w:sz w:val="36"/>
          <w:szCs w:val="36"/>
        </w:rPr>
        <w:sectPr w:rsidR="00AC31B8" w:rsidRPr="00C92D25">
          <w:pgSz w:w="16840" w:h="11900"/>
          <w:pgMar w:top="282" w:right="640" w:bottom="11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78506A2" w14:textId="77777777" w:rsidR="00AC31B8" w:rsidRPr="00C92D25" w:rsidRDefault="00AC31B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278"/>
        <w:gridCol w:w="708"/>
        <w:gridCol w:w="1624"/>
        <w:gridCol w:w="1637"/>
        <w:gridCol w:w="2976"/>
      </w:tblGrid>
      <w:tr w:rsidR="006325D6" w:rsidRPr="00C92D25" w14:paraId="49C92843" w14:textId="77777777" w:rsidTr="00C92D25">
        <w:trPr>
          <w:trHeight w:hRule="exact" w:val="20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C4182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5.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9C4BC" w14:textId="77777777" w:rsidR="006325D6" w:rsidRPr="00C92D25" w:rsidRDefault="006325D6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Покупки: одежда, обувь и продукты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D3618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0E95E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5B342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4ED87" w14:textId="77777777" w:rsidR="006325D6" w:rsidRPr="00C92D25" w:rsidRDefault="006325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Youtube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realenglish.com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study-languages.com funenglishgames.com</w:t>
            </w:r>
          </w:p>
        </w:tc>
      </w:tr>
      <w:tr w:rsidR="006325D6" w:rsidRPr="00C92D25" w14:paraId="66D98F12" w14:textId="77777777" w:rsidTr="00C92D25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A7279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6.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66786" w14:textId="77777777" w:rsidR="006325D6" w:rsidRPr="00C92D25" w:rsidRDefault="006325D6">
            <w:pPr>
              <w:autoSpaceDE w:val="0"/>
              <w:autoSpaceDN w:val="0"/>
              <w:spacing w:before="86" w:after="0" w:line="254" w:lineRule="auto"/>
              <w:ind w:left="72" w:right="288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 xml:space="preserve">Школа. Школьная жизнь, школьная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форма,изучаемые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 xml:space="preserve"> предметы, любимый предмет, правила поведения в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школе</w:t>
            </w:r>
            <w:proofErr w:type="gram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.П</w:t>
            </w:r>
            <w:proofErr w:type="gramEnd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ереписка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 xml:space="preserve"> с зарубежными сверстниками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E31CE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99988" w14:textId="71E60B59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3CD40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9045F" w14:textId="77777777" w:rsidR="006325D6" w:rsidRPr="00C92D25" w:rsidRDefault="006325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РЭШ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Презентации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listen-to-englsih.com study-languages.com</w:t>
            </w:r>
          </w:p>
        </w:tc>
      </w:tr>
      <w:tr w:rsidR="006325D6" w:rsidRPr="00C92D25" w14:paraId="2B491EE1" w14:textId="77777777" w:rsidTr="00C92D25">
        <w:trPr>
          <w:trHeight w:hRule="exact" w:val="15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28838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7.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0AEA6" w14:textId="77777777" w:rsidR="006325D6" w:rsidRPr="00C92D25" w:rsidRDefault="006325D6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 xml:space="preserve">Каникулы в различное время года.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</w:rPr>
              <w:t>Виды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</w:rPr>
              <w:t xml:space="preserve">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</w:rPr>
              <w:t>отдыха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8FC21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D786C" w14:textId="2077EC0F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1996F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1A4B9" w14:textId="77777777" w:rsidR="006325D6" w:rsidRPr="00C92D25" w:rsidRDefault="006325D6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РЭШ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Презентации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Youtube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realenglish.com</w:t>
            </w:r>
          </w:p>
        </w:tc>
      </w:tr>
      <w:tr w:rsidR="006325D6" w:rsidRPr="00C92D25" w14:paraId="1FFD8CD5" w14:textId="77777777" w:rsidTr="00C92D25">
        <w:trPr>
          <w:trHeight w:hRule="exact" w:val="265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27721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8.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0FB37" w14:textId="77777777" w:rsidR="006325D6" w:rsidRPr="00C92D25" w:rsidRDefault="006325D6">
            <w:pPr>
              <w:autoSpaceDE w:val="0"/>
              <w:autoSpaceDN w:val="0"/>
              <w:spacing w:before="8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 xml:space="preserve">Природа: дикие и домашние животные.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</w:rPr>
              <w:t>Кдимат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</w:rPr>
              <w:t xml:space="preserve">,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</w:rPr>
              <w:t>погода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238BC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75047" w14:textId="6C461314" w:rsidR="006325D6" w:rsidRPr="00C92D25" w:rsidRDefault="00C92D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F6E4F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375DE" w14:textId="77777777" w:rsidR="006325D6" w:rsidRPr="00C92D25" w:rsidRDefault="006325D6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РЭШ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Презентации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Youtube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realenglish.com</w:t>
            </w:r>
          </w:p>
        </w:tc>
      </w:tr>
      <w:tr w:rsidR="006325D6" w:rsidRPr="00C92D25" w14:paraId="26598965" w14:textId="77777777" w:rsidTr="00C92D25">
        <w:trPr>
          <w:trHeight w:hRule="exact" w:val="14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09048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9.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C103E" w14:textId="77777777" w:rsidR="006325D6" w:rsidRPr="00C92D25" w:rsidRDefault="006325D6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7FE8E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D53DF" w14:textId="1A8996C9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75405" w14:textId="5756DF33" w:rsidR="006325D6" w:rsidRPr="00C92D25" w:rsidRDefault="00C92D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92D2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C8A7C" w14:textId="77777777" w:rsidR="006325D6" w:rsidRPr="00C92D25" w:rsidRDefault="006325D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TestEdu.ru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fluentenglish.ru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cambridgeenglish.org.ru listen-to-englsih.com</w:t>
            </w:r>
          </w:p>
        </w:tc>
      </w:tr>
    </w:tbl>
    <w:p w14:paraId="53F8B312" w14:textId="77777777" w:rsidR="00AC31B8" w:rsidRPr="00C92D25" w:rsidRDefault="00AC31B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36"/>
          <w:szCs w:val="36"/>
        </w:rPr>
      </w:pPr>
    </w:p>
    <w:p w14:paraId="06FA890B" w14:textId="77777777" w:rsidR="00AC31B8" w:rsidRPr="00C92D25" w:rsidRDefault="00AC31B8">
      <w:pPr>
        <w:rPr>
          <w:rFonts w:ascii="Times New Roman" w:hAnsi="Times New Roman" w:cs="Times New Roman"/>
          <w:sz w:val="36"/>
          <w:szCs w:val="36"/>
        </w:rPr>
        <w:sectPr w:rsidR="00AC31B8" w:rsidRPr="00C92D25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46813C2" w14:textId="77777777" w:rsidR="00AC31B8" w:rsidRPr="00C92D25" w:rsidRDefault="00AC31B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278"/>
        <w:gridCol w:w="708"/>
        <w:gridCol w:w="1624"/>
        <w:gridCol w:w="1637"/>
        <w:gridCol w:w="3118"/>
      </w:tblGrid>
      <w:tr w:rsidR="006325D6" w:rsidRPr="00C92D25" w14:paraId="6E1567D5" w14:textId="77777777" w:rsidTr="00C92D25">
        <w:trPr>
          <w:trHeight w:hRule="exact" w:val="26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ACC20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5A882" w14:textId="40B3972E" w:rsidR="006325D6" w:rsidRPr="00C92D25" w:rsidRDefault="006325D6">
            <w:pPr>
              <w:autoSpaceDE w:val="0"/>
              <w:autoSpaceDN w:val="0"/>
              <w:spacing w:before="88" w:after="0" w:line="262" w:lineRule="auto"/>
              <w:ind w:left="72" w:right="144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Родная страна и страна/страны изучаемого языка.</w:t>
            </w:r>
            <w:r w:rsid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 xml:space="preserve"> </w:t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 xml:space="preserve">Их географическое положение, столицы, население; официальные </w:t>
            </w:r>
            <w:proofErr w:type="spell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языки</w:t>
            </w:r>
            <w:proofErr w:type="gramStart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;д</w:t>
            </w:r>
            <w:proofErr w:type="gramEnd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остопримечательности</w:t>
            </w:r>
            <w:proofErr w:type="spellEnd"/>
            <w:r w:rsidRPr="00C92D25">
              <w:rPr>
                <w:rFonts w:ascii="Times New Roman" w:eastAsia="Times New Roman" w:hAnsi="Times New Roman" w:cs="Times New Roman"/>
                <w:color w:val="000000"/>
                <w:w w:val="102"/>
                <w:szCs w:val="36"/>
                <w:lang w:val="ru-RU"/>
              </w:rPr>
              <w:t>; культурные особенности (национальные праздники, традиции, обычаи)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E8EF8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F90CB" w14:textId="01439C59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28745" w14:textId="3ABD87F6" w:rsidR="006325D6" w:rsidRPr="00C92D25" w:rsidRDefault="00C92D2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92D2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86272" w14:textId="77777777" w:rsidR="006325D6" w:rsidRPr="00C92D25" w:rsidRDefault="006325D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worldoftales.com rhymes.org.uk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fairytales.com</w:t>
            </w:r>
          </w:p>
        </w:tc>
      </w:tr>
      <w:tr w:rsidR="006325D6" w:rsidRPr="00C92D25" w14:paraId="46C6759F" w14:textId="77777777" w:rsidTr="00C92D25">
        <w:trPr>
          <w:trHeight w:hRule="exact" w:val="14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D4DF7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4DE37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Выдающиеся люди родной страны и страны/стран изучаемого языка: учёные, писатели, поэты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DA385" w14:textId="77777777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7005A" w14:textId="0366291B" w:rsidR="006325D6" w:rsidRPr="00C92D25" w:rsidRDefault="006325D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57122" w14:textId="1415B971" w:rsidR="006325D6" w:rsidRPr="00C92D25" w:rsidRDefault="00C92D2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C92D2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BBB8A" w14:textId="77777777" w:rsidR="006325D6" w:rsidRPr="00C92D25" w:rsidRDefault="006325D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 xml:space="preserve">real-english.com britishcouncil.org rhymes.org.uk </w:t>
            </w:r>
            <w:r w:rsidRPr="00C92D2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youtube.ru</w:t>
            </w:r>
          </w:p>
        </w:tc>
      </w:tr>
      <w:tr w:rsidR="006325D6" w:rsidRPr="00C92D25" w14:paraId="69C673C8" w14:textId="77777777" w:rsidTr="00C92D25">
        <w:trPr>
          <w:gridAfter w:val="1"/>
          <w:wAfter w:w="3118" w:type="dxa"/>
          <w:trHeight w:hRule="exact" w:val="328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B4275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15958" w14:textId="77777777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</w:rPr>
              <w:t>102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D72D0" w14:textId="7032B804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A7A56" w14:textId="1B7C6604" w:rsidR="006325D6" w:rsidRPr="00C92D25" w:rsidRDefault="006325D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C92D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36"/>
                <w:lang w:val="ru-RU"/>
              </w:rPr>
              <w:t>0</w:t>
            </w:r>
          </w:p>
        </w:tc>
      </w:tr>
    </w:tbl>
    <w:p w14:paraId="7D549E36" w14:textId="77777777" w:rsidR="00AC31B8" w:rsidRDefault="00AC31B8">
      <w:pPr>
        <w:autoSpaceDE w:val="0"/>
        <w:autoSpaceDN w:val="0"/>
        <w:spacing w:after="0" w:line="14" w:lineRule="exact"/>
      </w:pPr>
    </w:p>
    <w:p w14:paraId="324686AA" w14:textId="77777777" w:rsidR="00AC31B8" w:rsidRDefault="00AC31B8">
      <w:pPr>
        <w:sectPr w:rsidR="00AC31B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6A8E3C6" w14:textId="77777777" w:rsidR="00AC31B8" w:rsidRDefault="00AC31B8">
      <w:pPr>
        <w:autoSpaceDE w:val="0"/>
        <w:autoSpaceDN w:val="0"/>
        <w:spacing w:after="78" w:line="220" w:lineRule="exact"/>
      </w:pPr>
    </w:p>
    <w:p w14:paraId="28370FBA" w14:textId="77777777" w:rsidR="00AC31B8" w:rsidRDefault="00857F8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335"/>
        <w:gridCol w:w="1134"/>
        <w:gridCol w:w="2268"/>
      </w:tblGrid>
      <w:tr w:rsidR="00AC31B8" w14:paraId="26B31874" w14:textId="77777777" w:rsidTr="009D229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32284" w14:textId="77777777" w:rsidR="00AC31B8" w:rsidRDefault="00857F8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01AE3" w14:textId="77777777" w:rsidR="00AC31B8" w:rsidRDefault="00857F8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456BF" w14:textId="77777777" w:rsidR="00AC31B8" w:rsidRDefault="00857F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0C6F7" w14:textId="77777777" w:rsidR="00AC31B8" w:rsidRDefault="00857F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DA295" w14:textId="69165EA7" w:rsidR="00AC31B8" w:rsidRPr="00C92D25" w:rsidRDefault="00C92D2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Информационные ресурсы.</w:t>
            </w:r>
          </w:p>
        </w:tc>
      </w:tr>
      <w:tr w:rsidR="00AC31B8" w14:paraId="13B5D332" w14:textId="77777777" w:rsidTr="009D2296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EA50" w14:textId="77777777" w:rsidR="00AC31B8" w:rsidRDefault="00AC31B8"/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E689" w14:textId="77777777" w:rsidR="00AC31B8" w:rsidRDefault="00AC31B8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3100D" w14:textId="77777777" w:rsidR="00AC31B8" w:rsidRDefault="00857F8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BAD59" w14:textId="77777777" w:rsidR="00AC31B8" w:rsidRDefault="00857F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5F517" w14:textId="77777777" w:rsidR="00AC31B8" w:rsidRDefault="00857F8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5150" w14:textId="77777777" w:rsidR="00AC31B8" w:rsidRDefault="00AC31B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61B9" w14:textId="77777777" w:rsidR="00AC31B8" w:rsidRDefault="00AC31B8"/>
        </w:tc>
      </w:tr>
      <w:tr w:rsidR="009D2296" w:rsidRPr="009C4A5C" w14:paraId="02594F5B" w14:textId="77777777" w:rsidTr="009D2296">
        <w:trPr>
          <w:trHeight w:hRule="exact" w:val="12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3E89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F21B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 диагностика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CD45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B51FF" w14:textId="458861B2" w:rsidR="009D2296" w:rsidRPr="00C92D25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55A2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19FE8" w14:textId="572236D2" w:rsidR="009D2296" w:rsidRDefault="009D2296" w:rsidP="009D2296">
            <w:r w:rsidRPr="00D5083E">
              <w:t xml:space="preserve"> 04.09.2023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0513C" w14:textId="357DB6AD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DA74CC">
              <w:t>bc</w:t>
            </w:r>
            <w:proofErr w:type="spellEnd"/>
          </w:p>
        </w:tc>
      </w:tr>
      <w:tr w:rsidR="009D2296" w14:paraId="424A104E" w14:textId="77777777" w:rsidTr="009D2296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6006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9EE3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Семья. Семейное древо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4CEC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DB2D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28FF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9B080" w14:textId="569DFCB7" w:rsidR="009D2296" w:rsidRDefault="009D2296" w:rsidP="009D2296">
            <w:r w:rsidRPr="00D5083E">
              <w:t xml:space="preserve"> 05.09.2023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4FA0F" w14:textId="32D5CD76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430E7E09" w14:textId="77777777" w:rsidTr="009D2296">
        <w:trPr>
          <w:trHeight w:hRule="exact" w:val="10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047A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A41F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Члены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1683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7C46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63C4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3EEC6" w14:textId="05F4DDF0" w:rsidR="009D2296" w:rsidRDefault="009D2296" w:rsidP="009D2296">
            <w:r w:rsidRPr="00D5083E">
              <w:t xml:space="preserve"> 06.09.2023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C0090" w14:textId="2FA6D0F5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d</w:t>
            </w:r>
            <w:r w:rsidRPr="009D2296">
              <w:rPr>
                <w:lang w:val="ru-RU"/>
              </w:rPr>
              <w:t>77</w:t>
            </w:r>
            <w:r w:rsidRPr="00DA74CC">
              <w:t>c</w:t>
            </w:r>
          </w:p>
        </w:tc>
      </w:tr>
      <w:tr w:rsidR="009D2296" w14:paraId="439BED17" w14:textId="77777777" w:rsidTr="009D229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6048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7652F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Взаимоотношения членов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1AF3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C97F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ED2A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3DDB4" w14:textId="1DF2F16B" w:rsidR="009D2296" w:rsidRDefault="009D2296" w:rsidP="009D2296">
            <w:r w:rsidRPr="00D5083E">
              <w:t xml:space="preserve"> 11.09.2023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D3375" w14:textId="2DAB142E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09B7A6AA" w14:textId="77777777" w:rsidTr="009D2296">
        <w:trPr>
          <w:trHeight w:hRule="exact" w:val="1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3602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D6980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Взаимоотношения с друзьями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5347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A47F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8ACC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9D990" w14:textId="0C245650" w:rsidR="009D2296" w:rsidRDefault="009D2296" w:rsidP="009D2296">
            <w:r w:rsidRPr="00D5083E">
              <w:t xml:space="preserve"> 12.09.2023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C3FC7" w14:textId="751CE6F1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e</w:t>
            </w:r>
            <w:r w:rsidRPr="009D2296">
              <w:rPr>
                <w:lang w:val="ru-RU"/>
              </w:rPr>
              <w:t>438</w:t>
            </w:r>
          </w:p>
        </w:tc>
      </w:tr>
      <w:tr w:rsidR="009D2296" w14:paraId="7FACA2BA" w14:textId="77777777" w:rsidTr="009D229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1747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ECA1C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новым другом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C60D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B518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3579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555B6" w14:textId="690FF6A1" w:rsidR="009D2296" w:rsidRDefault="009D2296" w:rsidP="009D2296">
            <w:r w:rsidRPr="00D5083E">
              <w:t xml:space="preserve"> 13.09.2023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616FC" w14:textId="70D4AD8C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7E4E429A" w14:textId="77777777" w:rsidTr="009D2296">
        <w:trPr>
          <w:trHeight w:hRule="exact" w:val="13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BA9F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42DE4" w14:textId="77777777" w:rsidR="009D2296" w:rsidRPr="006325D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праздники.</w:t>
            </w:r>
          </w:p>
          <w:p w14:paraId="27C15068" w14:textId="77777777" w:rsidR="009D2296" w:rsidRPr="006325D6" w:rsidRDefault="009D2296" w:rsidP="009D229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к празднику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671A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4207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F340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CABFD" w14:textId="247567D7" w:rsidR="009D2296" w:rsidRDefault="009D2296" w:rsidP="009D2296">
            <w:r w:rsidRPr="00D5083E">
              <w:t xml:space="preserve"> 18.09.2023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EFDE0" w14:textId="3038B1BB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e</w:t>
            </w:r>
            <w:r w:rsidRPr="009D2296">
              <w:rPr>
                <w:lang w:val="ru-RU"/>
              </w:rPr>
              <w:t>6</w:t>
            </w:r>
            <w:r w:rsidRPr="00DA74CC">
              <w:t>cc</w:t>
            </w:r>
          </w:p>
        </w:tc>
      </w:tr>
      <w:tr w:rsidR="009D2296" w14:paraId="76CD1EED" w14:textId="77777777" w:rsidTr="009D229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E120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712D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A18E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9E6C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74C1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FDCFC" w14:textId="471D656B" w:rsidR="009D2296" w:rsidRDefault="009D2296" w:rsidP="009D2296">
            <w:r w:rsidRPr="00D5083E">
              <w:t xml:space="preserve"> 19.09.2023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D9153" w14:textId="0A072D00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6A287C6F" w14:textId="77777777" w:rsidTr="009D2296">
        <w:trPr>
          <w:trHeight w:hRule="exact" w:val="10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85B0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8781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Особые дни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45A8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0F7A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8C37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070BF" w14:textId="2EF53658" w:rsidR="009D2296" w:rsidRDefault="009D2296" w:rsidP="009D2296">
            <w:r w:rsidRPr="005A41A8">
              <w:t xml:space="preserve"> 20.09.2023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21D3D" w14:textId="12122003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DA74CC">
              <w:t>bc</w:t>
            </w:r>
            <w:proofErr w:type="spellEnd"/>
          </w:p>
        </w:tc>
      </w:tr>
      <w:tr w:rsidR="009D2296" w14:paraId="674519EE" w14:textId="77777777" w:rsidTr="009D229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A8EE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9394B" w14:textId="4068CBC4" w:rsidR="009D2296" w:rsidRPr="00C92D25" w:rsidRDefault="009D2296" w:rsidP="009D2296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6325D6">
              <w:rPr>
                <w:lang w:val="ru-RU"/>
              </w:rPr>
              <w:br/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друзьями.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7B20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4E6AB" w14:textId="256B93DD" w:rsidR="009D2296" w:rsidRPr="00C92D25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2163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A6177" w14:textId="10329920" w:rsidR="009D2296" w:rsidRDefault="009D2296" w:rsidP="009D2296">
            <w:r w:rsidRPr="005A41A8">
              <w:t xml:space="preserve"> 25.09.2023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A0240" w14:textId="5C62BC13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18F96157" w14:textId="77777777" w:rsidTr="009D2296">
        <w:trPr>
          <w:trHeight w:hRule="exact" w:val="10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0A0A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FA3F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24C9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2160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4C39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0742A" w14:textId="00291B39" w:rsidR="009D2296" w:rsidRDefault="009D2296" w:rsidP="009D2296">
            <w:r w:rsidRPr="005A41A8">
              <w:t xml:space="preserve"> 26.09.2023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52FD9" w14:textId="78A89907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DA74CC">
              <w:t>bc</w:t>
            </w:r>
            <w:proofErr w:type="spellEnd"/>
          </w:p>
        </w:tc>
      </w:tr>
      <w:tr w:rsidR="009D2296" w14:paraId="004942C8" w14:textId="77777777" w:rsidTr="009D229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80FBD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083ED" w14:textId="77777777" w:rsidR="009D2296" w:rsidRDefault="009D2296" w:rsidP="009D2296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внешности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1F2C3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B109C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90E7B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D6E68" w14:textId="44060ED5" w:rsidR="009D2296" w:rsidRDefault="009D2296" w:rsidP="009D2296">
            <w:r w:rsidRPr="005A41A8">
              <w:t xml:space="preserve"> 27.09.2023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17103" w14:textId="7703880B" w:rsidR="009D2296" w:rsidRDefault="009D2296" w:rsidP="009D2296">
            <w:pPr>
              <w:autoSpaceDE w:val="0"/>
              <w:autoSpaceDN w:val="0"/>
              <w:spacing w:before="100" w:after="0" w:line="262" w:lineRule="auto"/>
              <w:ind w:left="72" w:right="288"/>
            </w:pPr>
          </w:p>
        </w:tc>
      </w:tr>
      <w:tr w:rsidR="009D2296" w:rsidRPr="009C4A5C" w14:paraId="6D36E6ED" w14:textId="77777777" w:rsidTr="009D2296">
        <w:trPr>
          <w:trHeight w:hRule="exact" w:val="10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3991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50E8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B2CF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8B63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2C4D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5CDFD" w14:textId="3773D2E7" w:rsidR="009D2296" w:rsidRDefault="009D2296" w:rsidP="009D2296">
            <w:r w:rsidRPr="005A41A8">
              <w:t xml:space="preserve"> 02.10.2023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C15A3" w14:textId="1E41AE6B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DA74CC">
              <w:t>bc</w:t>
            </w:r>
            <w:proofErr w:type="spellEnd"/>
          </w:p>
        </w:tc>
      </w:tr>
      <w:tr w:rsidR="009D2296" w14:paraId="26461166" w14:textId="77777777" w:rsidTr="009D229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614B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4E196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характера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EE0C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20F5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3E07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6F6DD" w14:textId="716EC1C1" w:rsidR="009D2296" w:rsidRDefault="009D2296" w:rsidP="009D2296">
            <w:r w:rsidRPr="005A41A8">
              <w:t xml:space="preserve"> 03.10.2023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980FB" w14:textId="58CD06A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6E59D4F4" w14:textId="77777777" w:rsidTr="009D2296">
        <w:trPr>
          <w:trHeight w:hRule="exact" w:val="10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6456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167F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внешность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E6FF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AD6B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AE3F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9811B" w14:textId="410C0126" w:rsidR="009D2296" w:rsidRDefault="009D2296" w:rsidP="009D2296">
            <w:r w:rsidRPr="005A41A8">
              <w:t xml:space="preserve"> 04.10.2023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ACFFC" w14:textId="279BA220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dc</w:t>
            </w:r>
            <w:r w:rsidRPr="009D2296">
              <w:rPr>
                <w:lang w:val="ru-RU"/>
              </w:rPr>
              <w:t>40</w:t>
            </w:r>
          </w:p>
        </w:tc>
      </w:tr>
      <w:tr w:rsidR="009D2296" w14:paraId="623E8B3F" w14:textId="77777777" w:rsidTr="009D229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B8FC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67D02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Чувства и настроение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6A1C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9001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495E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7467C" w14:textId="0494E859" w:rsidR="009D2296" w:rsidRDefault="009D2296" w:rsidP="009D2296">
            <w:r w:rsidRPr="005A41A8">
              <w:t xml:space="preserve"> 09.10.2023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7EA26" w14:textId="18A7664A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2CA557AA" w14:textId="77777777" w:rsidTr="009D2296">
        <w:trPr>
          <w:trHeight w:hRule="exact" w:val="11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0C8C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257EC" w14:textId="6937D85D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Самоконтроль. Лексико-грамматические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3E15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86999" w14:textId="0290F712" w:rsidR="009D2296" w:rsidRPr="00C92D25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7E5C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5E86B" w14:textId="5FA25421" w:rsidR="009D2296" w:rsidRDefault="009D2296" w:rsidP="009D2296">
            <w:r w:rsidRPr="005A41A8">
              <w:t xml:space="preserve"> 10.10.2023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21968" w14:textId="0AD0810C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de</w:t>
            </w:r>
            <w:r w:rsidRPr="009D2296">
              <w:rPr>
                <w:lang w:val="ru-RU"/>
              </w:rPr>
              <w:t>34</w:t>
            </w:r>
          </w:p>
        </w:tc>
      </w:tr>
      <w:tr w:rsidR="009D2296" w14:paraId="49229181" w14:textId="77777777" w:rsidTr="009D2296">
        <w:trPr>
          <w:trHeight w:hRule="exact" w:val="4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0E70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BE25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досуг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6110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8C81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1B05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6CF40" w14:textId="71825FDC" w:rsidR="009D2296" w:rsidRDefault="009D2296" w:rsidP="009D2296">
            <w:r w:rsidRPr="005A41A8">
              <w:t xml:space="preserve"> 11.10.2023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99553" w14:textId="7BF36CCB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20D96F2D" w14:textId="77777777" w:rsidTr="009D2296">
        <w:trPr>
          <w:trHeight w:hRule="exact"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4E18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D8FF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любимый день недели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934A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695E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2B76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3ED59" w14:textId="7F6557FA" w:rsidR="009D2296" w:rsidRPr="00783D31" w:rsidRDefault="009D2296" w:rsidP="009D22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548DF" w14:textId="05B289B0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DA74CC">
              <w:t>https</w:t>
            </w:r>
            <w:r w:rsidRPr="009D2296">
              <w:rPr>
                <w:lang w:val="ru-RU"/>
              </w:rPr>
              <w:t>://</w:t>
            </w:r>
            <w:r w:rsidRPr="00DA74CC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DA74CC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DA74CC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DA74CC">
              <w:t>e</w:t>
            </w:r>
            <w:r w:rsidRPr="009D2296">
              <w:rPr>
                <w:lang w:val="ru-RU"/>
              </w:rPr>
              <w:t>582</w:t>
            </w:r>
          </w:p>
        </w:tc>
      </w:tr>
    </w:tbl>
    <w:p w14:paraId="508AD4DB" w14:textId="77777777" w:rsidR="00AC31B8" w:rsidRPr="009D2296" w:rsidRDefault="00AC31B8">
      <w:pPr>
        <w:autoSpaceDE w:val="0"/>
        <w:autoSpaceDN w:val="0"/>
        <w:spacing w:after="0" w:line="14" w:lineRule="exact"/>
        <w:rPr>
          <w:lang w:val="ru-RU"/>
        </w:rPr>
      </w:pPr>
    </w:p>
    <w:p w14:paraId="7914C8A5" w14:textId="77777777" w:rsidR="00AC31B8" w:rsidRPr="009D2296" w:rsidRDefault="00AC31B8">
      <w:pPr>
        <w:rPr>
          <w:lang w:val="ru-RU"/>
        </w:rPr>
        <w:sectPr w:rsidR="00AC31B8" w:rsidRPr="009D2296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D626225" w14:textId="77777777" w:rsidR="00AC31B8" w:rsidRPr="009D229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335"/>
        <w:gridCol w:w="1134"/>
        <w:gridCol w:w="2189"/>
      </w:tblGrid>
      <w:tr w:rsidR="009D2296" w:rsidRPr="009C4A5C" w14:paraId="60A6629E" w14:textId="77777777" w:rsidTr="009D2296">
        <w:trPr>
          <w:trHeight w:hRule="exact" w:val="12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BF73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6CCC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предпочтения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B783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FA21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AD4A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BF0C4" w14:textId="6C3D192B" w:rsidR="009D2296" w:rsidRDefault="009D2296" w:rsidP="009D2296">
            <w:r w:rsidRPr="003F645F">
              <w:t xml:space="preserve"> 17.10.2023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06598" w14:textId="3143517D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B50CDD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B50CDD">
              <w:t>bc</w:t>
            </w:r>
            <w:proofErr w:type="spellEnd"/>
          </w:p>
        </w:tc>
      </w:tr>
      <w:tr w:rsidR="009D2296" w14:paraId="6C4A692D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21E8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A777D" w14:textId="77777777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подростков в стране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6CAB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B427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2B33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21DD9" w14:textId="7EFB89F8" w:rsidR="009D2296" w:rsidRDefault="009D2296" w:rsidP="009D2296">
            <w:r w:rsidRPr="003F645F">
              <w:t xml:space="preserve"> 18.10.2023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FD1A4" w14:textId="7E99F702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2C42CE74" w14:textId="77777777" w:rsidTr="009D2296">
        <w:trPr>
          <w:trHeight w:hRule="exact" w:val="1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1D31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B066C" w14:textId="454B7165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E66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за 1  четверть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22F9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83283" w14:textId="0E99A67C" w:rsidR="009D2296" w:rsidRPr="005203BC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674B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8D2B2" w14:textId="12E8D8F8" w:rsidR="009D2296" w:rsidRDefault="009D2296" w:rsidP="009D2296">
            <w:r w:rsidRPr="003F645F">
              <w:t xml:space="preserve"> 23.10.2023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7C950" w14:textId="40E78586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B50CDD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B50CDD">
              <w:t>bc</w:t>
            </w:r>
            <w:proofErr w:type="spellEnd"/>
          </w:p>
        </w:tc>
      </w:tr>
      <w:tr w:rsidR="009D2296" w14:paraId="46740018" w14:textId="77777777" w:rsidTr="00783D31">
        <w:trPr>
          <w:trHeight w:hRule="exact" w:val="13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705C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C8FA2" w14:textId="6B29933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2E66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Назначение встречи/отказ от встречи</w:t>
            </w:r>
          </w:p>
          <w:p w14:paraId="34A680DF" w14:textId="492FED37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AC2B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CC48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D443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DE603" w14:textId="09D86EE6" w:rsidR="009D2296" w:rsidRDefault="009D2296" w:rsidP="009D2296">
            <w:r w:rsidRPr="003F645F">
              <w:t xml:space="preserve"> 24.10.2023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DF59A" w14:textId="0CFA4883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6BBA8489" w14:textId="77777777" w:rsidTr="00783D31">
        <w:trPr>
          <w:trHeight w:hRule="exact" w:val="10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468D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8B469" w14:textId="01BC3879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 w:rsidRPr="00C92D2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окупка билета в кино)</w:t>
            </w:r>
          </w:p>
          <w:p w14:paraId="54A5FA6F" w14:textId="684509E0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54C5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F7608" w14:textId="5834BAEB" w:rsidR="009D2296" w:rsidRPr="00C92D25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0009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4CD4D" w14:textId="4F232800" w:rsidR="009D2296" w:rsidRDefault="009D2296" w:rsidP="009D2296">
            <w:r w:rsidRPr="003F645F">
              <w:t xml:space="preserve"> 25.10.2023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4A7EA" w14:textId="7572402D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B50CDD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B50CDD">
              <w:t>bc</w:t>
            </w:r>
            <w:proofErr w:type="spellEnd"/>
          </w:p>
        </w:tc>
      </w:tr>
      <w:tr w:rsidR="009D2296" w14:paraId="43EAC1A9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B7560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2DC96" w14:textId="77777777" w:rsidR="009D2296" w:rsidRDefault="009D2296" w:rsidP="009D2296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предпочтения (чтение)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531F1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9E762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E659B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CBE55" w14:textId="12C2558E" w:rsidR="009D2296" w:rsidRDefault="009D2296" w:rsidP="009D2296">
            <w:r w:rsidRPr="003F645F">
              <w:t xml:space="preserve"> 06.11.2023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E8040" w14:textId="3B14F99B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  <w:tr w:rsidR="009D2296" w:rsidRPr="009C4A5C" w14:paraId="3C8295F0" w14:textId="77777777" w:rsidTr="009D2296">
        <w:trPr>
          <w:trHeight w:hRule="exact" w:val="13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442E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6FE2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предпочтения (спорт)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098B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EDAE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09B8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B21B8" w14:textId="4458DBFD" w:rsidR="009D2296" w:rsidRDefault="009D2296" w:rsidP="009D2296">
            <w:r w:rsidRPr="003F645F">
              <w:t xml:space="preserve"> 07.11.2023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978F9" w14:textId="774D15AA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B50CDD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B50CDD">
              <w:t>bc</w:t>
            </w:r>
            <w:proofErr w:type="spellEnd"/>
          </w:p>
        </w:tc>
      </w:tr>
      <w:tr w:rsidR="009D2296" w14:paraId="0235F0D1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EFBD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05746" w14:textId="1ACD1D04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"Досуг и увлечения подростков"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0EF1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2582B" w14:textId="05AD9288" w:rsidR="009D2296" w:rsidRPr="00C92D25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D56A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1B66F" w14:textId="1FFC439E" w:rsidR="009D2296" w:rsidRDefault="009D2296" w:rsidP="009D2296">
            <w:r w:rsidRPr="003F645F">
              <w:t xml:space="preserve"> 08.11.2023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08688" w14:textId="634518DC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67823CFF" w14:textId="77777777" w:rsidTr="009D2296">
        <w:trPr>
          <w:trHeight w:hRule="exact" w:val="1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43A7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4F94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распорядок 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CBD4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784B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A8A6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BDD32" w14:textId="2BBABB8C" w:rsidR="009D2296" w:rsidRDefault="009D2296" w:rsidP="009D2296">
            <w:r w:rsidRPr="003F645F">
              <w:t xml:space="preserve"> 13.11.2023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189D9" w14:textId="27D7A0F5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/835312</w:t>
            </w:r>
            <w:proofErr w:type="spellStart"/>
            <w:r w:rsidRPr="00B50CDD">
              <w:t>aa</w:t>
            </w:r>
            <w:proofErr w:type="spellEnd"/>
          </w:p>
        </w:tc>
      </w:tr>
      <w:tr w:rsidR="009D2296" w14:paraId="3A6FBB43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AE37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459F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Свободное время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C327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9FCD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5A19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5F840" w14:textId="35B9B7B6" w:rsidR="009D2296" w:rsidRDefault="009D2296" w:rsidP="009D2296">
            <w:r w:rsidRPr="003F645F">
              <w:t xml:space="preserve"> 14.11.2023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17E85" w14:textId="164696C5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2790FAE0" w14:textId="77777777" w:rsidTr="009D2296">
        <w:trPr>
          <w:trHeight w:hRule="exact" w:val="11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FD86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E945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D465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039B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21D1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28A0A" w14:textId="30C99064" w:rsidR="009D2296" w:rsidRDefault="009D2296" w:rsidP="009D2296">
            <w:r w:rsidRPr="003F645F">
              <w:t xml:space="preserve"> 15.11.2023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6928E" w14:textId="4554EC84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/83530</w:t>
            </w:r>
            <w:r w:rsidRPr="00B50CDD">
              <w:t>a</w:t>
            </w:r>
            <w:r w:rsidRPr="009D2296">
              <w:rPr>
                <w:lang w:val="ru-RU"/>
              </w:rPr>
              <w:t>30</w:t>
            </w:r>
          </w:p>
        </w:tc>
      </w:tr>
      <w:tr w:rsidR="009D2296" w14:paraId="3CC45921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51A1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6154E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Настольные игры разных стран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C396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3568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B234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62BE5" w14:textId="3FB52CE9" w:rsidR="009D2296" w:rsidRDefault="009D2296" w:rsidP="009D2296">
            <w:r w:rsidRPr="003F645F">
              <w:t xml:space="preserve"> 20.11.2023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ED1D3" w14:textId="66026941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321ECC1A" w14:textId="77777777" w:rsidTr="009D2296">
        <w:trPr>
          <w:trHeight w:hRule="exact" w:val="10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C19C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602D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Еда и напитки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7F59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60CA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1531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D7810" w14:textId="2488C5A8" w:rsidR="009D2296" w:rsidRDefault="009D2296" w:rsidP="009D2296">
            <w:r w:rsidRPr="003F645F">
              <w:t xml:space="preserve"> 21.11.2023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3EE6D" w14:textId="06795989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/8353117</w:t>
            </w:r>
            <w:r w:rsidRPr="00B50CDD">
              <w:t>e</w:t>
            </w:r>
          </w:p>
        </w:tc>
      </w:tr>
      <w:tr w:rsidR="009D2296" w14:paraId="49262C77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8C8B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8714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Вкусы и блюда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E094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7D9B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910C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5C2CB" w14:textId="2E137DCC" w:rsidR="009D2296" w:rsidRDefault="009D2296" w:rsidP="009D2296">
            <w:r w:rsidRPr="003F645F">
              <w:t xml:space="preserve"> 22.11.2023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E9C11" w14:textId="786C9796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6C4D2F17" w14:textId="77777777" w:rsidTr="00783D3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4A779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9A96A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Давай приготовим!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54D42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1994B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2B48E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56B0C" w14:textId="3CCDC4B1" w:rsidR="009D2296" w:rsidRDefault="009D2296" w:rsidP="009D2296">
            <w:r w:rsidRPr="003F645F">
              <w:t xml:space="preserve"> 27.11.2023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8A5CB" w14:textId="1A85DAA0" w:rsidR="009D2296" w:rsidRP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B50CDD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B50CDD">
              <w:t>bc</w:t>
            </w:r>
            <w:proofErr w:type="spellEnd"/>
          </w:p>
        </w:tc>
      </w:tr>
      <w:tr w:rsidR="009D2296" w14:paraId="12611076" w14:textId="77777777" w:rsidTr="00783D31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47718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9C9BA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Заказ столика в ресторане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CE800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CEC32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DE361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8C6F9" w14:textId="3CFF7C03" w:rsidR="009D2296" w:rsidRDefault="009D2296" w:rsidP="009D2296">
            <w:r w:rsidRPr="003F645F">
              <w:t xml:space="preserve"> 28.11.2023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603EB" w14:textId="1C20F8C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  <w:tr w:rsidR="009D2296" w:rsidRPr="009C4A5C" w14:paraId="5770E7D7" w14:textId="77777777" w:rsidTr="009D2296">
        <w:trPr>
          <w:trHeight w:hRule="exact" w:val="11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13A4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5DDE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FE46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92CE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BDD8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E4E72" w14:textId="30456465" w:rsidR="009D2296" w:rsidRDefault="009D2296" w:rsidP="009D2296">
            <w:r w:rsidRPr="003F645F">
              <w:t xml:space="preserve"> 29.11.2023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4536B" w14:textId="4309CA0D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B50CDD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B50CDD">
              <w:t>bc</w:t>
            </w:r>
            <w:proofErr w:type="spellEnd"/>
          </w:p>
        </w:tc>
      </w:tr>
      <w:tr w:rsidR="009D2296" w14:paraId="0F20870D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B173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79432" w14:textId="54455450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ежим труда и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D008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9337F" w14:textId="28ED7BC6" w:rsidR="009D2296" w:rsidRPr="002E669A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978C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B955B" w14:textId="71294058" w:rsidR="009D2296" w:rsidRDefault="009D2296" w:rsidP="009D2296">
            <w:r w:rsidRPr="003F645F">
              <w:t xml:space="preserve"> 04.12.2023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D91D5" w14:textId="69992DBC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0C91A859" w14:textId="77777777" w:rsidTr="009D2296">
        <w:trPr>
          <w:trHeight w:hRule="exact" w:val="10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9BC0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0907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24F2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2D6D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9E4B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8AADC" w14:textId="56965F03" w:rsidR="009D2296" w:rsidRDefault="009D2296" w:rsidP="009D2296">
            <w:r w:rsidRPr="003F645F">
              <w:t xml:space="preserve"> 05.12.2023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F73FE" w14:textId="26E3DF24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/83531</w:t>
            </w:r>
            <w:r w:rsidRPr="00B50CDD">
              <w:t>c</w:t>
            </w:r>
            <w:r w:rsidRPr="009D2296">
              <w:rPr>
                <w:lang w:val="ru-RU"/>
              </w:rPr>
              <w:t>3</w:t>
            </w:r>
            <w:r w:rsidRPr="00B50CDD">
              <w:t>c</w:t>
            </w:r>
          </w:p>
        </w:tc>
      </w:tr>
      <w:tr w:rsidR="009D2296" w14:paraId="36BB9951" w14:textId="77777777" w:rsidTr="00783D3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4265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FA07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Магазины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AB17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6243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7A4C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A1202" w14:textId="61C7D76C" w:rsidR="009D2296" w:rsidRDefault="009D2296" w:rsidP="009D2296">
            <w:r w:rsidRPr="003F645F">
              <w:t xml:space="preserve"> 06.12.2023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19FC8" w14:textId="0EF4322F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431622E0" w14:textId="77777777" w:rsidTr="009D2296">
        <w:trPr>
          <w:trHeight w:hRule="exact" w:val="12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5943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3C90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Одежда. Покупка одежды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3596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A5C3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FF3C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91999" w14:textId="4AA02233" w:rsidR="009D2296" w:rsidRDefault="009D2296" w:rsidP="009D2296">
            <w:r w:rsidRPr="003F645F">
              <w:t xml:space="preserve"> 11.12.2023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7F4C6" w14:textId="37D8F059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B50CDD">
              <w:t>https</w:t>
            </w:r>
            <w:r w:rsidRPr="009D2296">
              <w:rPr>
                <w:lang w:val="ru-RU"/>
              </w:rPr>
              <w:t>://</w:t>
            </w:r>
            <w:r w:rsidRPr="00B50CDD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B50CDD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B50CDD">
              <w:t>ru</w:t>
            </w:r>
            <w:proofErr w:type="spellEnd"/>
            <w:r w:rsidRPr="009D2296">
              <w:rPr>
                <w:lang w:val="ru-RU"/>
              </w:rPr>
              <w:t>/83531</w:t>
            </w:r>
            <w:r w:rsidRPr="00B50CDD">
              <w:t>c</w:t>
            </w:r>
            <w:r w:rsidRPr="009D2296">
              <w:rPr>
                <w:lang w:val="ru-RU"/>
              </w:rPr>
              <w:t>3</w:t>
            </w:r>
            <w:r w:rsidRPr="00B50CDD">
              <w:t>c</w:t>
            </w:r>
          </w:p>
        </w:tc>
      </w:tr>
      <w:tr w:rsidR="009D2296" w14:paraId="76593844" w14:textId="77777777" w:rsidTr="00783D31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4C82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EBB9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Обувь. Покупка обуви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021C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D459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3411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3FE26" w14:textId="151AD885" w:rsidR="009D2296" w:rsidRPr="00783D31" w:rsidRDefault="009D2296" w:rsidP="009D2296">
            <w:pPr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9B609" w14:textId="1889529D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</w:tbl>
    <w:p w14:paraId="57D08BB7" w14:textId="77777777" w:rsidR="00AC31B8" w:rsidRDefault="00AC31B8">
      <w:pPr>
        <w:autoSpaceDE w:val="0"/>
        <w:autoSpaceDN w:val="0"/>
        <w:spacing w:after="0" w:line="14" w:lineRule="exact"/>
      </w:pPr>
    </w:p>
    <w:p w14:paraId="768CC936" w14:textId="77777777" w:rsidR="00AC31B8" w:rsidRDefault="00AC31B8">
      <w:pPr>
        <w:sectPr w:rsidR="00AC31B8">
          <w:pgSz w:w="11900" w:h="16840"/>
          <w:pgMar w:top="284" w:right="650" w:bottom="7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21025BD" w14:textId="77777777" w:rsidR="00AC31B8" w:rsidRDefault="00AC31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335"/>
        <w:gridCol w:w="1134"/>
        <w:gridCol w:w="2189"/>
      </w:tblGrid>
      <w:tr w:rsidR="009D2296" w:rsidRPr="009C4A5C" w14:paraId="3ECE4048" w14:textId="77777777" w:rsidTr="00783D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486B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1307D" w14:textId="77777777" w:rsidR="009D2296" w:rsidRPr="006325D6" w:rsidRDefault="009D2296" w:rsidP="009D229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Пойдем за покупками (составление списка продуктов)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DF79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1117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7A40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C50F3" w14:textId="0DAE4C52" w:rsidR="009D2296" w:rsidRDefault="009D2296" w:rsidP="009D2296">
            <w:r w:rsidRPr="00352D2D">
              <w:t xml:space="preserve"> 13.12.2023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A3ACB" w14:textId="6B07B1D8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6C77CF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6C77CF">
              <w:t>bc</w:t>
            </w:r>
            <w:proofErr w:type="spellEnd"/>
          </w:p>
        </w:tc>
      </w:tr>
      <w:tr w:rsidR="009D2296" w14:paraId="0C013EB7" w14:textId="77777777" w:rsidTr="00783D3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4EF6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06BA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Заказ цветов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EB27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1866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DEAF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C05DB" w14:textId="72B2AA32" w:rsidR="009D2296" w:rsidRDefault="009D2296" w:rsidP="009D2296">
            <w:r w:rsidRPr="00352D2D">
              <w:t xml:space="preserve"> 18.12.2023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993A0" w14:textId="213EAA66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2F9523A8" w14:textId="77777777" w:rsidTr="009D2296">
        <w:trPr>
          <w:trHeight w:hRule="exact" w:val="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FA0F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DE25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Покупаем подарок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1049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8E3C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800F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B0217" w14:textId="4B383A26" w:rsidR="009D2296" w:rsidRDefault="009D2296" w:rsidP="009D2296">
            <w:r w:rsidRPr="00352D2D">
              <w:t xml:space="preserve"> 25.12.2023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C02D2" w14:textId="53740A85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6C77CF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6C77CF">
              <w:t>bc</w:t>
            </w:r>
            <w:proofErr w:type="spellEnd"/>
          </w:p>
        </w:tc>
      </w:tr>
      <w:tr w:rsidR="009D2296" w14:paraId="007DC6A0" w14:textId="77777777" w:rsidTr="00783D31">
        <w:trPr>
          <w:trHeight w:hRule="exact" w:val="10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5B72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F3153" w14:textId="47E78A81" w:rsidR="009D2296" w:rsidRPr="002E669A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за 2 четверть по теме: «</w:t>
            </w:r>
            <w:r w:rsidRPr="002E66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409C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8F6B5" w14:textId="50CFD356" w:rsidR="009D2296" w:rsidRPr="002E669A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D538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AFAE0" w14:textId="471B928E" w:rsidR="009D2296" w:rsidRDefault="009D2296" w:rsidP="009D2296">
            <w:r w:rsidRPr="00352D2D">
              <w:t xml:space="preserve"> 26.12.2023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73520" w14:textId="25C47672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1B56DCC8" w14:textId="77777777" w:rsidTr="009D2296">
        <w:trPr>
          <w:trHeight w:hRule="exact" w:val="12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98BD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78FC6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 жизнь. Расписание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3994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C771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2551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77773" w14:textId="07D227C2" w:rsidR="009D2296" w:rsidRDefault="009D2296" w:rsidP="009D2296">
            <w:r w:rsidRPr="00352D2D">
              <w:t xml:space="preserve"> 27.12.2023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E48AC" w14:textId="205F445A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6C77CF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6C77CF">
              <w:t>bc</w:t>
            </w:r>
            <w:proofErr w:type="spellEnd"/>
          </w:p>
        </w:tc>
      </w:tr>
      <w:tr w:rsidR="009D2296" w14:paraId="165D5D3F" w14:textId="77777777" w:rsidTr="00783D3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0A684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10932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 форма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A84BA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2AAEF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48B16" w14:textId="7777777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892EC" w14:textId="244BEC9C" w:rsidR="009D2296" w:rsidRDefault="009D2296" w:rsidP="009D2296">
            <w:r w:rsidRPr="00352D2D">
              <w:t xml:space="preserve"> 08.01.2024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94FF5" w14:textId="01CDEFB7" w:rsidR="009D2296" w:rsidRDefault="009D2296" w:rsidP="009D2296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  <w:tr w:rsidR="009D2296" w:rsidRPr="009C4A5C" w14:paraId="47321652" w14:textId="77777777" w:rsidTr="009D2296">
        <w:trPr>
          <w:trHeight w:hRule="exact" w:val="12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EFB7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14225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предметы. Расписание уроков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3575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A6C8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2ABF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D2284" w14:textId="0FC0D9D1" w:rsidR="009D2296" w:rsidRDefault="009D2296" w:rsidP="009D2296">
            <w:r w:rsidRPr="00352D2D">
              <w:t xml:space="preserve"> 09.01.2024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1E384" w14:textId="3120E296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/8352</w:t>
            </w:r>
            <w:r w:rsidRPr="006C77CF">
              <w:t>e</w:t>
            </w:r>
            <w:r w:rsidRPr="009D2296">
              <w:rPr>
                <w:lang w:val="ru-RU"/>
              </w:rPr>
              <w:t>2</w:t>
            </w:r>
            <w:proofErr w:type="spellStart"/>
            <w:r w:rsidRPr="006C77CF">
              <w:t>bc</w:t>
            </w:r>
            <w:proofErr w:type="spellEnd"/>
          </w:p>
        </w:tc>
      </w:tr>
      <w:tr w:rsidR="009D2296" w14:paraId="0FB1DC23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F19A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93CDE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Любимый школьный предмет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0F8D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8765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03CE6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D08DE" w14:textId="7470E2CA" w:rsidR="009D2296" w:rsidRDefault="009D2296" w:rsidP="009D2296">
            <w:r w:rsidRPr="00352D2D">
              <w:t xml:space="preserve"> 10.01.2024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9E0CC" w14:textId="55A166B0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33CDF495" w14:textId="77777777" w:rsidTr="009D2296">
        <w:trPr>
          <w:trHeight w:hRule="exact" w:val="11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6DF0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66E0C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кружки, твои предпочтения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8BB2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04CC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EACC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68457" w14:textId="29B9649B" w:rsidR="009D2296" w:rsidRDefault="009D2296" w:rsidP="009D2296">
            <w:r w:rsidRPr="00352D2D">
              <w:t xml:space="preserve"> 15.01.2024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FCCBB" w14:textId="4A65BDC4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/83532</w:t>
            </w:r>
            <w:r w:rsidRPr="006C77CF">
              <w:t>d</w:t>
            </w:r>
            <w:r w:rsidRPr="009D2296">
              <w:rPr>
                <w:lang w:val="ru-RU"/>
              </w:rPr>
              <w:t>08</w:t>
            </w:r>
          </w:p>
        </w:tc>
      </w:tr>
      <w:tr w:rsidR="009D2296" w14:paraId="7D0C19C7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CB90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2B3D4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школе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9C31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DA1D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7A60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A29D8" w14:textId="485566A6" w:rsidR="009D2296" w:rsidRDefault="009D2296" w:rsidP="009D2296">
            <w:r w:rsidRPr="00352D2D">
              <w:t xml:space="preserve"> 16.01.2024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43D9B" w14:textId="3C2DD694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50B96955" w14:textId="77777777" w:rsidTr="00783D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5E984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C6178" w14:textId="77777777" w:rsidR="009D2296" w:rsidRPr="006325D6" w:rsidRDefault="009D2296" w:rsidP="009D229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в </w:t>
            </w:r>
            <w:r w:rsidRPr="006325D6">
              <w:rPr>
                <w:lang w:val="ru-RU"/>
              </w:rPr>
              <w:br/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школьном общежитии в международной летней школе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3FD6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C425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9BDD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426A8" w14:textId="0F4FCE11" w:rsidR="009D2296" w:rsidRDefault="009D2296" w:rsidP="009D2296">
            <w:r w:rsidRPr="00352D2D">
              <w:t xml:space="preserve"> 17.01.2024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C0786" w14:textId="6ADCDD3D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/83532</w:t>
            </w:r>
            <w:r w:rsidRPr="006C77CF">
              <w:t>d</w:t>
            </w:r>
            <w:r w:rsidRPr="009D2296">
              <w:rPr>
                <w:lang w:val="ru-RU"/>
              </w:rPr>
              <w:t>08</w:t>
            </w:r>
          </w:p>
        </w:tc>
      </w:tr>
      <w:tr w:rsidR="009D2296" w14:paraId="33C03189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AD0E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DCEEA" w14:textId="77777777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другом по переписке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7D77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22F7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3173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F2527" w14:textId="03A11AE7" w:rsidR="009D2296" w:rsidRDefault="009D2296" w:rsidP="009D2296">
            <w:r w:rsidRPr="00352D2D">
              <w:t xml:space="preserve"> 22.01.2024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1002A" w14:textId="36204ECB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9D2296" w:rsidRPr="009C4A5C" w14:paraId="23CDB7E1" w14:textId="77777777" w:rsidTr="009D2296">
        <w:trPr>
          <w:trHeight w:hRule="exact" w:val="10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92C5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7AC38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зарубежному сверстнику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6E8A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79EA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DC2D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93E21" w14:textId="5691B049" w:rsidR="009D2296" w:rsidRDefault="009D2296" w:rsidP="009D2296">
            <w:r w:rsidRPr="00352D2D">
              <w:t xml:space="preserve"> 23.01.2024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1210D" w14:textId="6F35305F" w:rsidR="009D2296" w:rsidRP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/835338</w:t>
            </w:r>
            <w:r w:rsidRPr="006C77CF">
              <w:t>a</w:t>
            </w:r>
            <w:r w:rsidRPr="009D2296">
              <w:rPr>
                <w:lang w:val="ru-RU"/>
              </w:rPr>
              <w:t>2</w:t>
            </w:r>
          </w:p>
        </w:tc>
      </w:tr>
      <w:tr w:rsidR="009D2296" w14:paraId="21F70F92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4098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D80BD" w14:textId="15D85AE1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0BB9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8422E" w14:textId="682161C2" w:rsidR="009D2296" w:rsidRPr="002E669A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FA16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F92DB" w14:textId="2E24CC58" w:rsidR="009D2296" w:rsidRDefault="009D2296" w:rsidP="009D2296">
            <w:r w:rsidRPr="00352D2D">
              <w:t xml:space="preserve"> 24.01.2024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1BC70" w14:textId="668D9D94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618F8C2B" w14:textId="77777777" w:rsidTr="009D2296">
        <w:trPr>
          <w:trHeight w:hRule="exact" w:val="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D29AF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4E9A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485A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85DA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D2DB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0078C" w14:textId="54C00E0E" w:rsidR="009D2296" w:rsidRDefault="009D2296" w:rsidP="009D2296">
            <w:r w:rsidRPr="00352D2D">
              <w:t xml:space="preserve"> 29.01.2024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E4A93" w14:textId="5F909583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/83533</w:t>
            </w:r>
            <w:r w:rsidRPr="006C77CF">
              <w:t>d</w:t>
            </w:r>
            <w:r w:rsidRPr="009D2296">
              <w:rPr>
                <w:lang w:val="ru-RU"/>
              </w:rPr>
              <w:t>2</w:t>
            </w:r>
            <w:r w:rsidRPr="006C77CF">
              <w:t>a</w:t>
            </w:r>
          </w:p>
        </w:tc>
      </w:tr>
      <w:tr w:rsidR="009D2296" w14:paraId="744D830D" w14:textId="77777777" w:rsidTr="009D2296">
        <w:trPr>
          <w:trHeight w:hRule="exact" w:val="4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1324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198EA" w14:textId="77777777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деятельности на каникулах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436C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64E1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F252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1C7D9" w14:textId="66E810DE" w:rsidR="009D2296" w:rsidRDefault="009D2296" w:rsidP="009D2296">
            <w:r w:rsidRPr="00352D2D">
              <w:t xml:space="preserve"> 30.01.2024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CB8E2" w14:textId="48C4B41B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D2296" w14:paraId="665BBD03" w14:textId="77777777" w:rsidTr="00783D3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97877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F590D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 собираюсь ....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8302C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CE9E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69F6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F2E9B" w14:textId="6FDBF00F" w:rsidR="009D2296" w:rsidRDefault="009D2296" w:rsidP="009D2296">
            <w:r w:rsidRPr="00352D2D">
              <w:t xml:space="preserve"> 31.01.2024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CB05F" w14:textId="01AD0C46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hyperlink r:id="rId7" w:history="1">
              <w:r w:rsidRPr="004550B6">
                <w:rPr>
                  <w:rStyle w:val="aff9"/>
                </w:rPr>
                <w:t>https</w:t>
              </w:r>
              <w:r w:rsidRPr="004550B6">
                <w:rPr>
                  <w:rStyle w:val="aff9"/>
                  <w:lang w:val="ru-RU"/>
                </w:rPr>
                <w:t>://</w:t>
              </w:r>
              <w:r w:rsidRPr="004550B6">
                <w:rPr>
                  <w:rStyle w:val="aff9"/>
                </w:rPr>
                <w:t>m</w:t>
              </w:r>
              <w:r w:rsidRPr="004550B6">
                <w:rPr>
                  <w:rStyle w:val="aff9"/>
                  <w:lang w:val="ru-RU"/>
                </w:rPr>
                <w:t>.</w:t>
              </w:r>
              <w:proofErr w:type="spellStart"/>
              <w:r w:rsidRPr="004550B6">
                <w:rPr>
                  <w:rStyle w:val="aff9"/>
                </w:rPr>
                <w:t>edsoo</w:t>
              </w:r>
              <w:proofErr w:type="spellEnd"/>
              <w:r w:rsidRPr="004550B6">
                <w:rPr>
                  <w:rStyle w:val="aff9"/>
                  <w:lang w:val="ru-RU"/>
                </w:rPr>
                <w:t>.</w:t>
              </w:r>
              <w:proofErr w:type="spellStart"/>
              <w:r w:rsidRPr="004550B6">
                <w:rPr>
                  <w:rStyle w:val="aff9"/>
                </w:rPr>
                <w:t>ru</w:t>
              </w:r>
              <w:proofErr w:type="spellEnd"/>
              <w:r w:rsidRPr="004550B6">
                <w:rPr>
                  <w:rStyle w:val="aff9"/>
                  <w:lang w:val="ru-RU"/>
                </w:rPr>
                <w:t>/8</w:t>
              </w:r>
            </w:hyperlink>
          </w:p>
          <w:p w14:paraId="69E0F8A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  <w:p w14:paraId="011B69E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  <w:p w14:paraId="7C5BBC82" w14:textId="76B10BB7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D2296">
              <w:rPr>
                <w:lang w:val="ru-RU"/>
              </w:rPr>
              <w:t>3533564</w:t>
            </w:r>
          </w:p>
        </w:tc>
      </w:tr>
      <w:tr w:rsidR="009D2296" w14:paraId="191BA499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F0A9B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6D971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Какая погода?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08490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A7135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609D9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48C98" w14:textId="6395605D" w:rsidR="009D2296" w:rsidRDefault="009D2296" w:rsidP="009D2296">
            <w:r w:rsidRPr="00352D2D">
              <w:t xml:space="preserve"> 05.02.2024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276FE" w14:textId="051739D4" w:rsidR="009D229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9D2296" w:rsidRPr="009C4A5C" w14:paraId="226F9A7E" w14:textId="77777777" w:rsidTr="009D2296">
        <w:trPr>
          <w:trHeight w:hRule="exact" w:val="11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64F82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5047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Веселые выходные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94C0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7947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7A23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659DD" w14:textId="3CBCE532" w:rsidR="009D2296" w:rsidRDefault="009D2296" w:rsidP="009D2296">
            <w:r w:rsidRPr="00081635">
              <w:t xml:space="preserve"> 06.02.2024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25D3C" w14:textId="3D402547" w:rsidR="009D2296" w:rsidRP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6C77CF">
              <w:t>https</w:t>
            </w:r>
            <w:r w:rsidRPr="009D2296">
              <w:rPr>
                <w:lang w:val="ru-RU"/>
              </w:rPr>
              <w:t>://</w:t>
            </w:r>
            <w:r w:rsidRPr="006C77CF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6C77CF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6C77CF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6C77CF">
              <w:t>c</w:t>
            </w:r>
          </w:p>
        </w:tc>
      </w:tr>
      <w:tr w:rsidR="009D2296" w14:paraId="1AF36641" w14:textId="77777777" w:rsidTr="00783D3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6A97E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118D1" w14:textId="77777777" w:rsidR="009D2296" w:rsidRPr="006325D6" w:rsidRDefault="009D2296" w:rsidP="009D229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Брошюра для </w:t>
            </w:r>
            <w:proofErr w:type="spellStart"/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турситов</w:t>
            </w:r>
            <w:proofErr w:type="spellEnd"/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(Шотландия - Эдинбург)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20628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30CAA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9B153" w14:textId="77777777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46F49" w14:textId="35B1766C" w:rsidR="009D2296" w:rsidRDefault="009D2296" w:rsidP="009D2296">
            <w:r w:rsidRPr="00081635">
              <w:t xml:space="preserve"> 07.02.2024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DE47E" w14:textId="60E2DFCB" w:rsidR="009D2296" w:rsidRDefault="009D2296" w:rsidP="009D2296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</w:tbl>
    <w:p w14:paraId="06A69319" w14:textId="77777777" w:rsidR="00AC31B8" w:rsidRDefault="00AC31B8">
      <w:pPr>
        <w:autoSpaceDE w:val="0"/>
        <w:autoSpaceDN w:val="0"/>
        <w:spacing w:after="0" w:line="14" w:lineRule="exact"/>
      </w:pPr>
    </w:p>
    <w:p w14:paraId="3F65E47F" w14:textId="77777777" w:rsidR="00AC31B8" w:rsidRDefault="00AC31B8">
      <w:pPr>
        <w:sectPr w:rsidR="00AC31B8">
          <w:pgSz w:w="11900" w:h="16840"/>
          <w:pgMar w:top="284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2FBC1BD" w14:textId="77777777" w:rsidR="00AC31B8" w:rsidRDefault="00AC31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335"/>
        <w:gridCol w:w="1134"/>
        <w:gridCol w:w="2189"/>
      </w:tblGrid>
      <w:tr w:rsidR="00783D31" w:rsidRPr="009C4A5C" w14:paraId="6AC614FC" w14:textId="77777777" w:rsidTr="009D2296">
        <w:trPr>
          <w:trHeight w:hRule="exact" w:val="10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4553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4F100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Бронируем комнату в отеле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E495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F8AB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A0DC3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EC5E8" w14:textId="0CF15C0C" w:rsidR="00783D31" w:rsidRDefault="00783D31" w:rsidP="00783D31">
            <w:r w:rsidRPr="00E01A14">
              <w:t xml:space="preserve"> 12.02.2024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B4DD8" w14:textId="573C8EA8" w:rsidR="00783D31" w:rsidRPr="009D2296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/835340</w:t>
            </w:r>
            <w:r w:rsidRPr="00540DD3">
              <w:t>a</w:t>
            </w:r>
            <w:r w:rsidRPr="009D2296">
              <w:rPr>
                <w:lang w:val="ru-RU"/>
              </w:rPr>
              <w:t xml:space="preserve">4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/83533</w:t>
            </w:r>
            <w:r w:rsidRPr="00540DD3">
              <w:t>e</w:t>
            </w:r>
            <w:r w:rsidRPr="009D2296">
              <w:rPr>
                <w:lang w:val="ru-RU"/>
              </w:rPr>
              <w:t xml:space="preserve">42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/83533</w:t>
            </w:r>
            <w:r w:rsidRPr="00540DD3">
              <w:t>f</w:t>
            </w:r>
            <w:r w:rsidRPr="009D2296">
              <w:rPr>
                <w:lang w:val="ru-RU"/>
              </w:rPr>
              <w:t>78</w:t>
            </w:r>
          </w:p>
        </w:tc>
      </w:tr>
      <w:tr w:rsidR="00783D31" w14:paraId="746781EA" w14:textId="77777777" w:rsidTr="00783D3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FE64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13C3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пляжей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07D7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B57DC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6943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22282" w14:textId="2264F1E8" w:rsidR="00783D31" w:rsidRDefault="00783D31" w:rsidP="00783D31">
            <w:r w:rsidRPr="00E01A14">
              <w:t xml:space="preserve"> 13.02.2024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2A52D" w14:textId="49399F91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1D070D29" w14:textId="77777777" w:rsidTr="009D2296">
        <w:trPr>
          <w:trHeight w:hRule="exact" w:val="11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FF4A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9943E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Сочи-столица курортов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8E5B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26DF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22CB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A7679" w14:textId="15A117F1" w:rsidR="00783D31" w:rsidRDefault="00783D31" w:rsidP="00783D31">
            <w:r w:rsidRPr="00E01A14">
              <w:t xml:space="preserve"> 14.02.2024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FBB72" w14:textId="44293F07" w:rsidR="00783D31" w:rsidRPr="009D2296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540DD3">
              <w:t>c</w:t>
            </w:r>
          </w:p>
        </w:tc>
      </w:tr>
      <w:tr w:rsidR="00783D31" w14:paraId="06A3253E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0A46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FDA55" w14:textId="3068A75D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разное время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7E3B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6DE08" w14:textId="7DC83990" w:rsidR="00783D31" w:rsidRPr="002E669A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0C5E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5F9F4" w14:textId="6020370A" w:rsidR="00783D31" w:rsidRDefault="00783D31" w:rsidP="00783D31">
            <w:r w:rsidRPr="00E01A14">
              <w:t xml:space="preserve"> 19.02.2024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2CBD9" w14:textId="7D63CB40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783D31" w:rsidRPr="009C4A5C" w14:paraId="03BD0E8D" w14:textId="77777777" w:rsidTr="009D2296">
        <w:trPr>
          <w:trHeight w:hRule="exact" w:val="9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87418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A9BE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Природа: дикие животные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AD47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4B47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C02A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EE788" w14:textId="4EEC6734" w:rsidR="00783D31" w:rsidRDefault="00783D31" w:rsidP="00783D31">
            <w:r w:rsidRPr="00E01A14">
              <w:t xml:space="preserve"> 20.02.2024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39F4" w14:textId="63D95C29" w:rsidR="00783D31" w:rsidRPr="009D2296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540DD3">
              <w:t>c</w:t>
            </w:r>
          </w:p>
        </w:tc>
      </w:tr>
      <w:tr w:rsidR="00783D31" w14:paraId="3FDF3927" w14:textId="77777777" w:rsidTr="00783D3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3E096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B9828" w14:textId="77777777" w:rsidR="00783D31" w:rsidRPr="006325D6" w:rsidRDefault="00783D31" w:rsidP="00783D3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Животные, находящиеся на грани вымирания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9232D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75DE0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91CD5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41C00" w14:textId="5E40174C" w:rsidR="00783D31" w:rsidRDefault="00783D31" w:rsidP="00783D31">
            <w:r w:rsidRPr="00E01A14">
              <w:t xml:space="preserve"> 21.02.2024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31952" w14:textId="24B16F88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</w:tr>
      <w:tr w:rsidR="00783D31" w:rsidRPr="009C4A5C" w14:paraId="4AB88243" w14:textId="77777777" w:rsidTr="009D2296">
        <w:trPr>
          <w:trHeight w:hRule="exact" w:val="11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0694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2C585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Природа: домашние животные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0502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034B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3726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8A10C" w14:textId="5BCA9D8B" w:rsidR="00783D31" w:rsidRDefault="00783D31" w:rsidP="00783D31">
            <w:r w:rsidRPr="00E01A14">
              <w:t xml:space="preserve"> 26.02.2024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73C14" w14:textId="00CC9F7D" w:rsidR="00783D31" w:rsidRPr="009D2296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540DD3">
              <w:t>c</w:t>
            </w:r>
          </w:p>
        </w:tc>
      </w:tr>
      <w:tr w:rsidR="00783D31" w14:paraId="221EFA6B" w14:textId="77777777" w:rsidTr="00783D3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A2A9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1C6E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любимый питомец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8DED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9C42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71B8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7100F" w14:textId="070ABCA9" w:rsidR="00783D31" w:rsidRDefault="00783D31" w:rsidP="00783D31">
            <w:r w:rsidRPr="00E01A14">
              <w:t xml:space="preserve"> 27.02.2024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FF460" w14:textId="450F3E40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7446BE03" w14:textId="77777777" w:rsidTr="009D2296">
        <w:trPr>
          <w:trHeight w:hRule="exact"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991F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0B7C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Климат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7E08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C951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FB61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8A4E9" w14:textId="41F446BB" w:rsidR="00783D31" w:rsidRDefault="00783D31" w:rsidP="00783D31">
            <w:r w:rsidRPr="00E01A14">
              <w:t xml:space="preserve"> 28.02.2024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B4659" w14:textId="01569A88" w:rsidR="00783D31" w:rsidRPr="009D2296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540DD3">
              <w:t>c</w:t>
            </w:r>
          </w:p>
        </w:tc>
      </w:tr>
      <w:tr w:rsidR="00783D31" w14:paraId="62839E54" w14:textId="77777777" w:rsidTr="00783D3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478B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7050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8B88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B1A55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E172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C138F" w14:textId="534A5BA2" w:rsidR="00783D31" w:rsidRDefault="00783D31" w:rsidP="00783D31">
            <w:r w:rsidRPr="00E01A14">
              <w:t xml:space="preserve"> 04.03.2024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7123E" w14:textId="72730AC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15CEC053" w14:textId="77777777" w:rsidTr="009D2296">
        <w:trPr>
          <w:trHeight w:hRule="exact" w:val="10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DE18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17F77" w14:textId="52EB0FC8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за 3 четверть.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3AB1C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8117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2AFD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17C83" w14:textId="66AA3EAD" w:rsidR="00783D31" w:rsidRDefault="00783D31" w:rsidP="00783D31">
            <w:r w:rsidRPr="00E01A14">
              <w:t xml:space="preserve"> 05.03.2024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29584" w14:textId="11255C2D" w:rsidR="00783D31" w:rsidRPr="009D2296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540DD3">
              <w:t>c</w:t>
            </w:r>
          </w:p>
        </w:tc>
      </w:tr>
      <w:tr w:rsidR="00783D31" w14:paraId="49A09AA2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4DBB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CB6DF" w14:textId="2C7842FC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в городе/сельской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04AD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5404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EBF2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8F8B6" w14:textId="2C33511C" w:rsidR="00783D31" w:rsidRDefault="00783D31" w:rsidP="00783D31">
            <w:r w:rsidRPr="00E01A14">
              <w:t xml:space="preserve"> 06.03.2024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A5662" w14:textId="614DE4A4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00B7BF65" w14:textId="77777777" w:rsidTr="009D2296">
        <w:trPr>
          <w:trHeight w:hRule="exact" w:val="8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9191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336F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Счастливое время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10F8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E824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94A9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E75EB" w14:textId="47BB65FB" w:rsidR="00783D31" w:rsidRDefault="00783D31" w:rsidP="00783D31">
            <w:r w:rsidRPr="00E01A14">
              <w:t xml:space="preserve"> 11.03.2024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E78A8" w14:textId="0B312298" w:rsidR="00783D31" w:rsidRPr="009D2296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540DD3">
              <w:t>c</w:t>
            </w:r>
          </w:p>
        </w:tc>
      </w:tr>
      <w:tr w:rsidR="00783D31" w14:paraId="1147A1AD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62AA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E516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Место, где я живу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4FB5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B664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0005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B0E09" w14:textId="7B441A9B" w:rsidR="00783D31" w:rsidRDefault="00783D31" w:rsidP="00783D31">
            <w:r w:rsidRPr="00E01A14">
              <w:t xml:space="preserve"> 12.03.2024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63AB9" w14:textId="7708EB2C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783D31" w:rsidRPr="009C4A5C" w14:paraId="4C334C12" w14:textId="77777777" w:rsidTr="009D2296">
        <w:trPr>
          <w:trHeight w:hRule="exact" w:val="11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234D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2623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соседи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EBBB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405E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2CE5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21F78" w14:textId="7EBDB6FF" w:rsidR="00783D31" w:rsidRDefault="00783D31" w:rsidP="00783D31">
            <w:r w:rsidRPr="00E01A14">
              <w:t xml:space="preserve"> 13.03.2024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E05DA" w14:textId="361D0DFB" w:rsidR="00783D31" w:rsidRPr="009D2296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/8353422</w:t>
            </w:r>
            <w:r w:rsidRPr="00540DD3">
              <w:t>a</w:t>
            </w:r>
          </w:p>
        </w:tc>
      </w:tr>
      <w:tr w:rsidR="00783D31" w14:paraId="02C914FA" w14:textId="77777777" w:rsidTr="00783D3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A1A2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9BB7C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A46D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B46F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E74C8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2EA95" w14:textId="4F225D3B" w:rsidR="00783D31" w:rsidRDefault="00783D31" w:rsidP="00783D31">
            <w:r w:rsidRPr="00E01A14">
              <w:t xml:space="preserve"> 18.03.2024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E2C5F" w14:textId="13AE2FA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783D31" w:rsidRPr="009C4A5C" w14:paraId="13A20BF8" w14:textId="77777777" w:rsidTr="009D2296">
        <w:trPr>
          <w:trHeight w:hRule="exact" w:val="1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673D6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6E1B6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Безопасность на дороге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DF588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14A56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D7640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E20C8" w14:textId="745F7F5D" w:rsidR="00783D31" w:rsidRDefault="00783D31" w:rsidP="00783D31">
            <w:r w:rsidRPr="00E01A14">
              <w:t xml:space="preserve"> 19.03.2024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C86F3" w14:textId="2E269E22" w:rsidR="00783D31" w:rsidRPr="009D2296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/83534360</w:t>
            </w:r>
          </w:p>
        </w:tc>
      </w:tr>
      <w:tr w:rsidR="00783D31" w:rsidRPr="009C4A5C" w14:paraId="0ECD098C" w14:textId="77777777" w:rsidTr="009D2296">
        <w:trPr>
          <w:trHeight w:hRule="exact" w:val="19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1EDF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280B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движении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07C2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7497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B4D8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90277" w14:textId="0EA61850" w:rsidR="00783D31" w:rsidRDefault="00783D31" w:rsidP="00783D31">
            <w:r w:rsidRPr="00E01A14">
              <w:t xml:space="preserve"> 20.03.2024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05656" w14:textId="3977B8C1" w:rsidR="00783D31" w:rsidRPr="009D2296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/835340</w:t>
            </w:r>
            <w:r w:rsidRPr="00540DD3">
              <w:t>a</w:t>
            </w:r>
            <w:r w:rsidRPr="009D2296">
              <w:rPr>
                <w:lang w:val="ru-RU"/>
              </w:rPr>
              <w:t xml:space="preserve">4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/83533</w:t>
            </w:r>
            <w:r w:rsidRPr="00540DD3">
              <w:t>e</w:t>
            </w:r>
            <w:r w:rsidRPr="009D2296">
              <w:rPr>
                <w:lang w:val="ru-RU"/>
              </w:rPr>
              <w:t xml:space="preserve">42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/83533</w:t>
            </w:r>
            <w:r w:rsidRPr="00540DD3">
              <w:t>f</w:t>
            </w:r>
            <w:r w:rsidRPr="009D2296">
              <w:rPr>
                <w:lang w:val="ru-RU"/>
              </w:rPr>
              <w:t>78</w:t>
            </w:r>
          </w:p>
        </w:tc>
      </w:tr>
      <w:tr w:rsidR="00783D31" w14:paraId="74F1296C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3ED5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50643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пройти/проехать?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E024C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ADBC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F182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F1B84" w14:textId="14FF5C8D" w:rsidR="00783D31" w:rsidRDefault="00783D31" w:rsidP="00783D31">
            <w:r w:rsidRPr="00E01A14">
              <w:t xml:space="preserve"> 25.03.2024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F4E06" w14:textId="40F7840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783D31" w:rsidRPr="009C4A5C" w14:paraId="2498E74B" w14:textId="77777777" w:rsidTr="009D2296">
        <w:trPr>
          <w:trHeight w:hRule="exact" w:val="9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F0DF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8A98F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транспорта в Лондоне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D961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39A3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1049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A7E41" w14:textId="238E5C80" w:rsidR="00783D31" w:rsidRDefault="00783D31" w:rsidP="00783D31">
            <w:r w:rsidRPr="00E01A14">
              <w:t xml:space="preserve"> 26.03.2024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A7C8C" w14:textId="39BD9749" w:rsidR="00783D31" w:rsidRPr="009D2296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540DD3">
              <w:t>c</w:t>
            </w:r>
          </w:p>
        </w:tc>
      </w:tr>
      <w:tr w:rsidR="00783D31" w14:paraId="1E639382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DF95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286CB" w14:textId="2CBAD097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в городе/сельской местности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A08F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5CE4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86E7D" w14:textId="6EBC3C1D" w:rsidR="00783D31" w:rsidRPr="002E669A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37753" w14:textId="277F54B9" w:rsidR="00783D31" w:rsidRDefault="00783D31" w:rsidP="00783D31">
            <w:r w:rsidRPr="00E01A14">
              <w:t xml:space="preserve"> 01.04.2024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56153" w14:textId="39618B49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783D31" w:rsidRPr="009C4A5C" w14:paraId="57E1DED6" w14:textId="77777777" w:rsidTr="009D2296">
        <w:trPr>
          <w:trHeight w:hRule="exact" w:val="9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E9A58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4240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7A06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234AF" w14:textId="73C35316" w:rsidR="00783D31" w:rsidRPr="002E669A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C1B8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907D9" w14:textId="5AE1F5DA" w:rsidR="00783D31" w:rsidRDefault="00783D31" w:rsidP="00783D31">
            <w:r w:rsidRPr="00E01A14">
              <w:t xml:space="preserve"> 02.04.2024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EE8B3" w14:textId="3E805C28" w:rsidR="00783D31" w:rsidRPr="009D2296" w:rsidRDefault="00783D31" w:rsidP="00783D3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9D2296">
              <w:rPr>
                <w:lang w:val="ru-RU"/>
              </w:rPr>
              <w:t>Биоблиотека</w:t>
            </w:r>
            <w:proofErr w:type="spellEnd"/>
            <w:r w:rsidRPr="009D2296">
              <w:rPr>
                <w:lang w:val="ru-RU"/>
              </w:rPr>
              <w:t xml:space="preserve"> ЦОК </w:t>
            </w:r>
            <w:r w:rsidRPr="00540DD3">
              <w:t>https</w:t>
            </w:r>
            <w:r w:rsidRPr="009D2296">
              <w:rPr>
                <w:lang w:val="ru-RU"/>
              </w:rPr>
              <w:t>://</w:t>
            </w:r>
            <w:r w:rsidRPr="00540DD3">
              <w:t>m</w:t>
            </w:r>
            <w:r w:rsidRPr="009D2296">
              <w:rPr>
                <w:lang w:val="ru-RU"/>
              </w:rPr>
              <w:t>.</w:t>
            </w:r>
            <w:proofErr w:type="spellStart"/>
            <w:r w:rsidRPr="00540DD3">
              <w:t>edsoo</w:t>
            </w:r>
            <w:proofErr w:type="spellEnd"/>
            <w:r w:rsidRPr="009D2296">
              <w:rPr>
                <w:lang w:val="ru-RU"/>
              </w:rPr>
              <w:t>.</w:t>
            </w:r>
            <w:proofErr w:type="spellStart"/>
            <w:r w:rsidRPr="00540DD3">
              <w:t>ru</w:t>
            </w:r>
            <w:proofErr w:type="spellEnd"/>
            <w:r w:rsidRPr="009D2296">
              <w:rPr>
                <w:lang w:val="ru-RU"/>
              </w:rPr>
              <w:t>/8352827</w:t>
            </w:r>
            <w:r w:rsidRPr="00540DD3">
              <w:t>c</w:t>
            </w:r>
          </w:p>
        </w:tc>
      </w:tr>
    </w:tbl>
    <w:p w14:paraId="0F2EA058" w14:textId="77777777" w:rsidR="00AC31B8" w:rsidRPr="009D2296" w:rsidRDefault="00AC31B8">
      <w:pPr>
        <w:autoSpaceDE w:val="0"/>
        <w:autoSpaceDN w:val="0"/>
        <w:spacing w:after="0" w:line="14" w:lineRule="exact"/>
        <w:rPr>
          <w:lang w:val="ru-RU"/>
        </w:rPr>
      </w:pPr>
    </w:p>
    <w:p w14:paraId="0ACA1954" w14:textId="77777777" w:rsidR="00AC31B8" w:rsidRPr="009D2296" w:rsidRDefault="00AC31B8">
      <w:pPr>
        <w:rPr>
          <w:lang w:val="ru-RU"/>
        </w:rPr>
        <w:sectPr w:rsidR="00AC31B8" w:rsidRPr="009D2296">
          <w:pgSz w:w="11900" w:h="16840"/>
          <w:pgMar w:top="284" w:right="650" w:bottom="5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3A5854" w14:textId="77777777" w:rsidR="00AC31B8" w:rsidRPr="009D2296" w:rsidRDefault="00AC31B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335"/>
        <w:gridCol w:w="1134"/>
        <w:gridCol w:w="2189"/>
      </w:tblGrid>
      <w:tr w:rsidR="00783D31" w:rsidRPr="009C4A5C" w14:paraId="68E8EE28" w14:textId="77777777" w:rsidTr="00783D31">
        <w:trPr>
          <w:trHeight w:hRule="exact" w:val="10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B337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1D809" w14:textId="77777777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страна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9A48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92E3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F2B7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3E14E" w14:textId="69B14175" w:rsidR="00783D31" w:rsidRDefault="00783D31" w:rsidP="00783D31">
            <w:r w:rsidRPr="000D1A53">
              <w:t xml:space="preserve"> 03.04.2024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73C15" w14:textId="7731BE5D" w:rsidR="00783D31" w:rsidRP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/8352827</w:t>
            </w:r>
            <w:r w:rsidRPr="004B12F4">
              <w:t>c</w:t>
            </w:r>
          </w:p>
        </w:tc>
      </w:tr>
      <w:tr w:rsidR="00783D31" w14:paraId="3EFAF122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5708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B2936" w14:textId="77777777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Родная страна, столица, </w:t>
            </w:r>
            <w:r w:rsidRPr="006325D6">
              <w:rPr>
                <w:lang w:val="ru-RU"/>
              </w:rPr>
              <w:br/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8D69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DD7E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12385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C744B" w14:textId="50291765" w:rsidR="00783D31" w:rsidRDefault="00783D31" w:rsidP="00783D31">
            <w:r w:rsidRPr="000D1A53">
              <w:t xml:space="preserve"> 08.04.2024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625F4" w14:textId="4A60E6C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66A1005A" w14:textId="77777777" w:rsidTr="00783D31">
        <w:trPr>
          <w:trHeight w:hRule="exact" w:val="12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189FB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739DA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- межнациональная страна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3279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31CC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301D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A53E6" w14:textId="53735B20" w:rsidR="00783D31" w:rsidRDefault="00783D31" w:rsidP="00783D31">
            <w:r w:rsidRPr="000D1A53">
              <w:t xml:space="preserve"> 09.04.2024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15A46" w14:textId="587E81B6" w:rsidR="00783D31" w:rsidRP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/83529</w:t>
            </w:r>
            <w:r w:rsidRPr="004B12F4">
              <w:t>a</w:t>
            </w:r>
            <w:r w:rsidRPr="00783D31">
              <w:rPr>
                <w:lang w:val="ru-RU"/>
              </w:rPr>
              <w:t>78</w:t>
            </w:r>
          </w:p>
        </w:tc>
      </w:tr>
      <w:tr w:rsidR="00783D31" w14:paraId="19F1FEE1" w14:textId="77777777" w:rsidTr="00783D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75D2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C8C0F" w14:textId="77777777" w:rsidR="00783D31" w:rsidRPr="006325D6" w:rsidRDefault="00783D31" w:rsidP="00783D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Страна изучаемого языка, столица, географическое 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609D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3861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D1C0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8AD9B" w14:textId="0B7BC7E0" w:rsidR="00783D31" w:rsidRDefault="00783D31" w:rsidP="00783D31">
            <w:r w:rsidRPr="000D1A53">
              <w:t xml:space="preserve"> 10.04.2024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8D938" w14:textId="08431863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2C31E73B" w14:textId="77777777" w:rsidTr="00783D31">
        <w:trPr>
          <w:trHeight w:hRule="exact" w:val="110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BC6CA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63767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местоположения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86CB7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FA3E4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F1B99" w14:textId="77777777" w:rsid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29824" w14:textId="26AF8969" w:rsidR="00783D31" w:rsidRDefault="00783D31" w:rsidP="00783D31">
            <w:r w:rsidRPr="000D1A53">
              <w:t xml:space="preserve"> 15.04.2024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39BEE" w14:textId="7716E684" w:rsidR="00783D31" w:rsidRPr="00783D31" w:rsidRDefault="00783D31" w:rsidP="00783D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/83529</w:t>
            </w:r>
            <w:r w:rsidRPr="004B12F4">
              <w:t>a</w:t>
            </w:r>
            <w:r w:rsidRPr="00783D31">
              <w:rPr>
                <w:lang w:val="ru-RU"/>
              </w:rPr>
              <w:t>79</w:t>
            </w:r>
          </w:p>
        </w:tc>
      </w:tr>
      <w:tr w:rsidR="00783D31" w14:paraId="5CF56639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0A03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05440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Население, официальные языки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CDA0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593B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0A46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FE3D9" w14:textId="37373AFD" w:rsidR="00783D31" w:rsidRDefault="00783D31" w:rsidP="00783D31">
            <w:r w:rsidRPr="000D1A53">
              <w:t xml:space="preserve"> 16.04.2024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4F344" w14:textId="44963B08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783D31" w:rsidRPr="009C4A5C" w14:paraId="539B150B" w14:textId="77777777" w:rsidTr="00783D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F6F7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45BD5" w14:textId="77777777" w:rsidR="00783D31" w:rsidRPr="006325D6" w:rsidRDefault="00783D31" w:rsidP="00783D31">
            <w:pPr>
              <w:autoSpaceDE w:val="0"/>
              <w:autoSpaceDN w:val="0"/>
              <w:spacing w:before="98" w:after="0" w:line="271" w:lineRule="auto"/>
              <w:ind w:left="72" w:right="374"/>
              <w:jc w:val="both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 родной страны и страны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3E348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30005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4A8D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F1973" w14:textId="5CDEDE70" w:rsidR="00783D31" w:rsidRDefault="00783D31" w:rsidP="00783D31">
            <w:r w:rsidRPr="000D1A53">
              <w:t xml:space="preserve"> 17.04.2024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03196" w14:textId="4DC2DDBB" w:rsidR="00783D31" w:rsidRPr="006325D6" w:rsidRDefault="00783D31" w:rsidP="00783D3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/83529884</w:t>
            </w:r>
          </w:p>
        </w:tc>
      </w:tr>
      <w:tr w:rsidR="00783D31" w14:paraId="339E5B40" w14:textId="77777777" w:rsidTr="00783D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320C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CA38B" w14:textId="77777777" w:rsidR="00783D31" w:rsidRPr="006325D6" w:rsidRDefault="00783D31" w:rsidP="00783D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 России и страны </w:t>
            </w:r>
            <w:r w:rsidRPr="006325D6">
              <w:rPr>
                <w:lang w:val="ru-RU"/>
              </w:rPr>
              <w:br/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AE91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C9F7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DC9E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8A76D" w14:textId="6D08696B" w:rsidR="00783D31" w:rsidRDefault="00783D31" w:rsidP="00783D31">
            <w:r w:rsidRPr="000D1A53">
              <w:t xml:space="preserve"> 22.04.2024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BACBB" w14:textId="47C12ADF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395D4370" w14:textId="77777777" w:rsidTr="00783D31">
        <w:trPr>
          <w:trHeight w:hRule="exact" w:val="14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F6D8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8E41A" w14:textId="77777777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повторение изученной темы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3850C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401C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47EF7" w14:textId="5E6A13AD" w:rsidR="00783D31" w:rsidRPr="002E669A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79D7F" w14:textId="76C11BF0" w:rsidR="00783D31" w:rsidRDefault="00783D31" w:rsidP="00783D31">
            <w:r w:rsidRPr="000D1A53">
              <w:t xml:space="preserve"> 23.04.2024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2142F" w14:textId="21055347" w:rsidR="00783D31" w:rsidRP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/83529</w:t>
            </w:r>
            <w:proofErr w:type="spellStart"/>
            <w:r w:rsidRPr="004B12F4">
              <w:t>bfe</w:t>
            </w:r>
            <w:proofErr w:type="spellEnd"/>
          </w:p>
        </w:tc>
      </w:tr>
      <w:tr w:rsidR="00783D31" w14:paraId="2D9F015A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0FCF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5BBC4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ученые родной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129D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EFC9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C0A0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9E06D" w14:textId="6959BFF2" w:rsidR="00783D31" w:rsidRDefault="00783D31" w:rsidP="00783D31">
            <w:r w:rsidRPr="000D1A53">
              <w:t xml:space="preserve"> 24.04.2024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37150" w14:textId="64587D25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4A3486FD" w14:textId="77777777" w:rsidTr="009D2296">
        <w:trPr>
          <w:trHeight w:hRule="exact" w:val="26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393C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89746" w14:textId="77777777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ученые </w:t>
            </w:r>
            <w:r w:rsidRPr="006325D6">
              <w:rPr>
                <w:lang w:val="ru-RU"/>
              </w:rPr>
              <w:br/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046C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8EF4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14C1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0F682" w14:textId="33258733" w:rsidR="00783D31" w:rsidRDefault="00783D31" w:rsidP="00783D31">
            <w:r w:rsidRPr="000D1A53">
              <w:t xml:space="preserve"> 29.04.2024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D9F49" w14:textId="0CE36DB1" w:rsidR="00783D31" w:rsidRP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 xml:space="preserve">/83529582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 xml:space="preserve">/83534496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 xml:space="preserve">/83534838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/83534</w:t>
            </w:r>
            <w:r w:rsidRPr="004B12F4">
              <w:t>b</w:t>
            </w:r>
            <w:r w:rsidRPr="00783D31">
              <w:rPr>
                <w:lang w:val="ru-RU"/>
              </w:rPr>
              <w:t>08</w:t>
            </w:r>
          </w:p>
        </w:tc>
      </w:tr>
      <w:tr w:rsidR="00783D31" w14:paraId="2280FE79" w14:textId="77777777" w:rsidTr="00783D3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B7F1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74D68" w14:textId="727695C6" w:rsidR="00783D31" w:rsidRPr="002E669A" w:rsidRDefault="00783D31" w:rsidP="00783D3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13D2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43872" w14:textId="279CADAF" w:rsidR="00783D31" w:rsidRPr="002E669A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62C2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7C91B" w14:textId="41C072AA" w:rsidR="00783D31" w:rsidRDefault="00783D31" w:rsidP="00783D31">
            <w:r w:rsidRPr="000D1A53">
              <w:t xml:space="preserve"> 30.04.2024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ABF7E" w14:textId="0BF3E7E9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04AE7424" w14:textId="77777777" w:rsidTr="00783D31">
        <w:trPr>
          <w:trHeight w:hRule="exact" w:val="14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F21B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C4832" w14:textId="07DC8C97" w:rsidR="00783D31" w:rsidRPr="006325D6" w:rsidRDefault="00783D31" w:rsidP="00783D3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-</w:t>
            </w:r>
            <w:r w:rsidRPr="006325D6">
              <w:rPr>
                <w:lang w:val="ru-RU"/>
              </w:rPr>
              <w:br/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национальная гордость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A93DD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735C4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667A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4895A" w14:textId="0EFBB402" w:rsidR="00783D31" w:rsidRDefault="00783D31" w:rsidP="00783D31">
            <w:r w:rsidRPr="000D1A53">
              <w:t xml:space="preserve"> 06.05.2024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6274B" w14:textId="59EB9B49" w:rsidR="00783D31" w:rsidRP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/83529</w:t>
            </w:r>
            <w:r w:rsidRPr="004B12F4">
              <w:t>d</w:t>
            </w:r>
            <w:r w:rsidRPr="00783D31">
              <w:rPr>
                <w:lang w:val="ru-RU"/>
              </w:rPr>
              <w:t>8</w:t>
            </w:r>
            <w:r w:rsidRPr="004B12F4">
              <w:t>e</w:t>
            </w:r>
            <w:r w:rsidRPr="00783D31">
              <w:rPr>
                <w:lang w:val="ru-RU"/>
              </w:rPr>
              <w:t xml:space="preserve">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/835349</w:t>
            </w:r>
            <w:r w:rsidRPr="004B12F4">
              <w:t>d</w:t>
            </w:r>
            <w:r w:rsidRPr="00783D31">
              <w:rPr>
                <w:lang w:val="ru-RU"/>
              </w:rPr>
              <w:t>2</w:t>
            </w:r>
          </w:p>
        </w:tc>
      </w:tr>
      <w:tr w:rsidR="00783D31" w14:paraId="68823221" w14:textId="77777777" w:rsidTr="00783D3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A415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9DCFC" w14:textId="77777777" w:rsidR="00783D31" w:rsidRPr="006325D6" w:rsidRDefault="00783D31" w:rsidP="00783D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писатели страны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F675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D675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2B83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3067B" w14:textId="693578CE" w:rsidR="00783D31" w:rsidRDefault="00783D31" w:rsidP="00783D31">
            <w:r w:rsidRPr="000D1A53">
              <w:t xml:space="preserve"> 07.05.2024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C5BFF" w14:textId="3EB12AAB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288"/>
            </w:pPr>
          </w:p>
        </w:tc>
      </w:tr>
      <w:tr w:rsidR="00783D31" w14:paraId="5C3AC38D" w14:textId="77777777" w:rsidTr="00783D3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A1CC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F5471" w14:textId="77777777" w:rsidR="00783D31" w:rsidRPr="006325D6" w:rsidRDefault="00783D31" w:rsidP="00783D3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Льюис </w:t>
            </w:r>
            <w:proofErr w:type="spellStart"/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Кэрррол</w:t>
            </w:r>
            <w:proofErr w:type="spellEnd"/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6325D6">
              <w:rPr>
                <w:lang w:val="ru-RU"/>
              </w:rPr>
              <w:br/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знаменитый </w:t>
            </w:r>
            <w:proofErr w:type="spellStart"/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десткий</w:t>
            </w:r>
            <w:proofErr w:type="spellEnd"/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писатель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72B78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B922E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3C4A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C219E" w14:textId="43686CFF" w:rsidR="00783D31" w:rsidRDefault="00783D31" w:rsidP="00783D31">
            <w:r w:rsidRPr="000D1A53">
              <w:t xml:space="preserve"> 13.05.2024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29A6A" w14:textId="2DBEB239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783D31" w:rsidRPr="009C4A5C" w14:paraId="797FF643" w14:textId="77777777" w:rsidTr="009D2296">
        <w:trPr>
          <w:trHeight w:hRule="exact" w:val="8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CD96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D34CF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поэты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FD4B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089C9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2AFEC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3D908" w14:textId="182A5DA3" w:rsidR="00783D31" w:rsidRDefault="00783D31" w:rsidP="00783D31">
            <w:r w:rsidRPr="000D1A53">
              <w:t xml:space="preserve"> 14.05.2024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A021D" w14:textId="1C22F93D" w:rsidR="00783D31" w:rsidRP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/83534</w:t>
            </w:r>
            <w:r w:rsidRPr="004B12F4">
              <w:t>c</w:t>
            </w:r>
            <w:r w:rsidRPr="00783D31">
              <w:rPr>
                <w:lang w:val="ru-RU"/>
              </w:rPr>
              <w:t xml:space="preserve">16 </w:t>
            </w:r>
            <w:r w:rsidRPr="004B12F4">
              <w:t>https</w:t>
            </w:r>
            <w:r w:rsidRPr="00783D31">
              <w:rPr>
                <w:lang w:val="ru-RU"/>
              </w:rPr>
              <w:t>://</w:t>
            </w:r>
            <w:r w:rsidRPr="004B12F4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4B12F4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4B12F4">
              <w:t>ru</w:t>
            </w:r>
            <w:proofErr w:type="spellEnd"/>
            <w:r w:rsidRPr="00783D31">
              <w:rPr>
                <w:lang w:val="ru-RU"/>
              </w:rPr>
              <w:t>/8353599</w:t>
            </w:r>
            <w:r w:rsidRPr="004B12F4">
              <w:t>a</w:t>
            </w:r>
          </w:p>
        </w:tc>
      </w:tr>
    </w:tbl>
    <w:p w14:paraId="3D175F8D" w14:textId="77777777" w:rsidR="00AC31B8" w:rsidRPr="00783D31" w:rsidRDefault="00AC31B8">
      <w:pPr>
        <w:autoSpaceDE w:val="0"/>
        <w:autoSpaceDN w:val="0"/>
        <w:spacing w:after="0" w:line="14" w:lineRule="exact"/>
        <w:rPr>
          <w:lang w:val="ru-RU"/>
        </w:rPr>
      </w:pPr>
    </w:p>
    <w:p w14:paraId="44B97DC3" w14:textId="77777777" w:rsidR="00AC31B8" w:rsidRPr="00783D31" w:rsidRDefault="00AC31B8">
      <w:pPr>
        <w:rPr>
          <w:lang w:val="ru-RU"/>
        </w:rPr>
        <w:sectPr w:rsidR="00AC31B8" w:rsidRPr="00783D31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B1A7E01" w14:textId="77777777" w:rsidR="00AC31B8" w:rsidRPr="00783D31" w:rsidRDefault="00AC31B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335"/>
        <w:gridCol w:w="1134"/>
        <w:gridCol w:w="2189"/>
      </w:tblGrid>
      <w:tr w:rsidR="00783D31" w:rsidRPr="009C4A5C" w14:paraId="56CB3096" w14:textId="77777777" w:rsidTr="00783D31">
        <w:trPr>
          <w:trHeight w:hRule="exact" w:val="16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0AFD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7F11A" w14:textId="77777777" w:rsidR="00783D31" w:rsidRPr="006325D6" w:rsidRDefault="00783D31" w:rsidP="00783D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Выдающиеся поэты </w:t>
            </w:r>
            <w:r w:rsidRPr="006325D6">
              <w:rPr>
                <w:lang w:val="ru-RU"/>
              </w:rPr>
              <w:br/>
            </w:r>
            <w:r w:rsidRPr="006325D6">
              <w:rPr>
                <w:lang w:val="ru-RU"/>
              </w:rPr>
              <w:tab/>
            </w: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94C4A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05E31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A573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FC107" w14:textId="2532A499" w:rsidR="00783D31" w:rsidRDefault="00783D31" w:rsidP="00783D31">
            <w:r w:rsidRPr="00303FE1">
              <w:t xml:space="preserve"> 15.05.2024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64873" w14:textId="6C4B2319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hyperlink r:id="rId8" w:history="1">
              <w:r w:rsidRPr="004550B6">
                <w:rPr>
                  <w:rStyle w:val="aff9"/>
                </w:rPr>
                <w:t>https</w:t>
              </w:r>
              <w:r w:rsidRPr="004550B6">
                <w:rPr>
                  <w:rStyle w:val="aff9"/>
                  <w:lang w:val="ru-RU"/>
                </w:rPr>
                <w:t>://</w:t>
              </w:r>
              <w:r w:rsidRPr="004550B6">
                <w:rPr>
                  <w:rStyle w:val="aff9"/>
                </w:rPr>
                <w:t>m</w:t>
              </w:r>
              <w:r w:rsidRPr="004550B6">
                <w:rPr>
                  <w:rStyle w:val="aff9"/>
                  <w:lang w:val="ru-RU"/>
                </w:rPr>
                <w:t>.</w:t>
              </w:r>
              <w:proofErr w:type="spellStart"/>
              <w:r w:rsidRPr="004550B6">
                <w:rPr>
                  <w:rStyle w:val="aff9"/>
                </w:rPr>
                <w:t>edsoo</w:t>
              </w:r>
              <w:proofErr w:type="spellEnd"/>
              <w:r w:rsidRPr="004550B6">
                <w:rPr>
                  <w:rStyle w:val="aff9"/>
                  <w:lang w:val="ru-RU"/>
                </w:rPr>
                <w:t>.</w:t>
              </w:r>
              <w:proofErr w:type="spellStart"/>
              <w:r w:rsidRPr="004550B6">
                <w:rPr>
                  <w:rStyle w:val="aff9"/>
                </w:rPr>
                <w:t>ru</w:t>
              </w:r>
              <w:proofErr w:type="spellEnd"/>
              <w:r w:rsidRPr="004550B6">
                <w:rPr>
                  <w:rStyle w:val="aff9"/>
                  <w:lang w:val="ru-RU"/>
                </w:rPr>
                <w:t>/8353616</w:t>
              </w:r>
              <w:r w:rsidRPr="004550B6">
                <w:rPr>
                  <w:rStyle w:val="aff9"/>
                </w:rPr>
                <w:t>a</w:t>
              </w:r>
            </w:hyperlink>
            <w:r w:rsidRPr="00783D31">
              <w:rPr>
                <w:lang w:val="ru-RU"/>
              </w:rPr>
              <w:t xml:space="preserve"> </w:t>
            </w:r>
          </w:p>
          <w:p w14:paraId="0B2CF54D" w14:textId="08DB1D0E" w:rsidR="00783D31" w:rsidRP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C2FD8">
              <w:t>https</w:t>
            </w:r>
            <w:r w:rsidRPr="00783D31">
              <w:rPr>
                <w:lang w:val="ru-RU"/>
              </w:rPr>
              <w:t>://</w:t>
            </w:r>
            <w:r w:rsidRPr="002C2FD8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2C2FD8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2C2FD8">
              <w:t>ru</w:t>
            </w:r>
            <w:proofErr w:type="spellEnd"/>
            <w:r w:rsidRPr="00783D31">
              <w:rPr>
                <w:lang w:val="ru-RU"/>
              </w:rPr>
              <w:t>/835363</w:t>
            </w:r>
            <w:r w:rsidRPr="002C2FD8">
              <w:t>b</w:t>
            </w:r>
            <w:r w:rsidRPr="00783D31">
              <w:rPr>
                <w:lang w:val="ru-RU"/>
              </w:rPr>
              <w:t>8</w:t>
            </w:r>
          </w:p>
        </w:tc>
      </w:tr>
      <w:tr w:rsidR="00783D31" w:rsidRPr="006325D6" w14:paraId="0867023B" w14:textId="77777777" w:rsidTr="00783D3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3CB60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DF665" w14:textId="77777777" w:rsidR="00783D31" w:rsidRDefault="00783D31" w:rsidP="00783D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Кто твоя национальная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гордость?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25656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6EC52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4DFC7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9B4E6" w14:textId="22E15175" w:rsidR="00783D31" w:rsidRDefault="00783D31" w:rsidP="00783D31">
            <w:r w:rsidRPr="00303FE1">
              <w:t xml:space="preserve"> 20.05.2024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DD311" w14:textId="43DB14C1" w:rsidR="00783D31" w:rsidRPr="006325D6" w:rsidRDefault="00783D31" w:rsidP="00783D3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</w:p>
        </w:tc>
      </w:tr>
      <w:tr w:rsidR="00783D31" w:rsidRPr="009C4A5C" w14:paraId="405E5409" w14:textId="77777777" w:rsidTr="00783D31">
        <w:trPr>
          <w:trHeight w:hRule="exact" w:val="1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D36B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A28C2" w14:textId="77777777" w:rsidR="00783D31" w:rsidRDefault="00783D31" w:rsidP="00783D3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Обобщение и повторение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A7F8F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C45B3" w14:textId="77777777" w:rsidR="00783D31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AB912" w14:textId="065B6485" w:rsidR="00783D31" w:rsidRPr="005203BC" w:rsidRDefault="00783D31" w:rsidP="00783D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AC798" w14:textId="38FEC11B" w:rsidR="00783D31" w:rsidRDefault="00783D31" w:rsidP="00783D31">
            <w:r w:rsidRPr="00303FE1">
              <w:t xml:space="preserve"> 23.05.2024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1D312" w14:textId="77777777" w:rsidR="00783D31" w:rsidRDefault="00783D31" w:rsidP="00783D31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proofErr w:type="spellStart"/>
            <w:r w:rsidRPr="00783D31">
              <w:rPr>
                <w:lang w:val="ru-RU"/>
              </w:rPr>
              <w:t>Биоблиотека</w:t>
            </w:r>
            <w:proofErr w:type="spellEnd"/>
            <w:r w:rsidRPr="00783D31">
              <w:rPr>
                <w:lang w:val="ru-RU"/>
              </w:rPr>
              <w:t xml:space="preserve"> ЦОК </w:t>
            </w:r>
            <w:r w:rsidRPr="002C2FD8">
              <w:t>https</w:t>
            </w:r>
            <w:r w:rsidRPr="00783D31">
              <w:rPr>
                <w:lang w:val="ru-RU"/>
              </w:rPr>
              <w:t>://</w:t>
            </w:r>
            <w:r w:rsidRPr="002C2FD8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2C2FD8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2C2FD8">
              <w:t>ru</w:t>
            </w:r>
            <w:proofErr w:type="spellEnd"/>
            <w:r w:rsidRPr="00783D31">
              <w:rPr>
                <w:lang w:val="ru-RU"/>
              </w:rPr>
              <w:t>/83535</w:t>
            </w:r>
            <w:r w:rsidRPr="002C2FD8">
              <w:t>f</w:t>
            </w:r>
            <w:r w:rsidRPr="00783D31">
              <w:rPr>
                <w:lang w:val="ru-RU"/>
              </w:rPr>
              <w:t>1</w:t>
            </w:r>
            <w:r w:rsidRPr="002C2FD8">
              <w:t>c</w:t>
            </w:r>
            <w:r w:rsidRPr="00783D31">
              <w:rPr>
                <w:lang w:val="ru-RU"/>
              </w:rPr>
              <w:t xml:space="preserve"> </w:t>
            </w:r>
          </w:p>
          <w:p w14:paraId="4B380D2D" w14:textId="62CE9408" w:rsidR="00783D31" w:rsidRPr="00783D31" w:rsidRDefault="00783D31" w:rsidP="00783D31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2C2FD8">
              <w:t>https</w:t>
            </w:r>
            <w:r w:rsidRPr="00783D31">
              <w:rPr>
                <w:lang w:val="ru-RU"/>
              </w:rPr>
              <w:t>://</w:t>
            </w:r>
            <w:r w:rsidRPr="002C2FD8">
              <w:t>m</w:t>
            </w:r>
            <w:r w:rsidRPr="00783D31">
              <w:rPr>
                <w:lang w:val="ru-RU"/>
              </w:rPr>
              <w:t>.</w:t>
            </w:r>
            <w:proofErr w:type="spellStart"/>
            <w:r w:rsidRPr="002C2FD8">
              <w:t>edsoo</w:t>
            </w:r>
            <w:proofErr w:type="spellEnd"/>
            <w:r w:rsidRPr="00783D31">
              <w:rPr>
                <w:lang w:val="ru-RU"/>
              </w:rPr>
              <w:t>.</w:t>
            </w:r>
            <w:proofErr w:type="spellStart"/>
            <w:r w:rsidRPr="002C2FD8">
              <w:t>ru</w:t>
            </w:r>
            <w:proofErr w:type="spellEnd"/>
            <w:r w:rsidRPr="00783D31">
              <w:rPr>
                <w:lang w:val="ru-RU"/>
              </w:rPr>
              <w:t>/83535</w:t>
            </w:r>
            <w:r w:rsidRPr="002C2FD8">
              <w:t>d</w:t>
            </w:r>
            <w:r w:rsidRPr="00783D31">
              <w:rPr>
                <w:lang w:val="ru-RU"/>
              </w:rPr>
              <w:t>8</w:t>
            </w:r>
            <w:r w:rsidRPr="002C2FD8">
              <w:t>c</w:t>
            </w:r>
          </w:p>
        </w:tc>
      </w:tr>
      <w:tr w:rsidR="00AC31B8" w14:paraId="4460B6ED" w14:textId="77777777">
        <w:trPr>
          <w:trHeight w:hRule="exact" w:val="81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AAB31" w14:textId="77777777" w:rsidR="00AC31B8" w:rsidRPr="006325D6" w:rsidRDefault="00857F8E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6325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67368" w14:textId="77777777" w:rsidR="00AC31B8" w:rsidRDefault="00857F8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63951" w14:textId="1B50ED8A" w:rsidR="00AC31B8" w:rsidRPr="002E669A" w:rsidRDefault="002E669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1BEC7" w14:textId="603978A5" w:rsidR="00AC31B8" w:rsidRPr="005203BC" w:rsidRDefault="005203B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</w:tr>
    </w:tbl>
    <w:p w14:paraId="4D568BBF" w14:textId="77777777" w:rsidR="00AC31B8" w:rsidRDefault="00AC31B8">
      <w:pPr>
        <w:autoSpaceDE w:val="0"/>
        <w:autoSpaceDN w:val="0"/>
        <w:spacing w:after="0" w:line="14" w:lineRule="exact"/>
      </w:pPr>
    </w:p>
    <w:p w14:paraId="0C3BFC93" w14:textId="77777777" w:rsidR="00AC31B8" w:rsidRDefault="00AC31B8">
      <w:pPr>
        <w:sectPr w:rsidR="00AC31B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55533D" w14:textId="77777777" w:rsidR="00AC31B8" w:rsidRDefault="00AC31B8">
      <w:pPr>
        <w:autoSpaceDE w:val="0"/>
        <w:autoSpaceDN w:val="0"/>
        <w:spacing w:after="78" w:line="220" w:lineRule="exact"/>
      </w:pPr>
    </w:p>
    <w:p w14:paraId="08674213" w14:textId="77777777" w:rsidR="00AC31B8" w:rsidRDefault="00857F8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C5E9091" w14:textId="77777777" w:rsidR="00AC31B8" w:rsidRDefault="00857F8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2DCF752" w14:textId="77777777" w:rsidR="00AC31B8" w:rsidRPr="006325D6" w:rsidRDefault="00857F8E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Ваулина Ю.Е., Дули Д., Подоляко О.Е. и другие Английский язык. 6 класс. АО «</w:t>
      </w:r>
      <w:proofErr w:type="spell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0208ED51" w14:textId="77777777" w:rsidR="00AC31B8" w:rsidRPr="006325D6" w:rsidRDefault="00857F8E">
      <w:pPr>
        <w:autoSpaceDE w:val="0"/>
        <w:autoSpaceDN w:val="0"/>
        <w:spacing w:before="262"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B84FED0" w14:textId="77777777" w:rsidR="00AC31B8" w:rsidRPr="006325D6" w:rsidRDefault="00857F8E">
      <w:pPr>
        <w:autoSpaceDE w:val="0"/>
        <w:autoSpaceDN w:val="0"/>
        <w:spacing w:before="166" w:after="0" w:line="283" w:lineRule="auto"/>
        <w:ind w:right="82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study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languages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25D6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funenglishgames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25D6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TestEdu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25D6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fluentenglish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6</w:t>
      </w:r>
    </w:p>
    <w:p w14:paraId="283048DC" w14:textId="77777777" w:rsidR="00AC31B8" w:rsidRPr="006325D6" w:rsidRDefault="00857F8E">
      <w:pPr>
        <w:autoSpaceDE w:val="0"/>
        <w:autoSpaceDN w:val="0"/>
        <w:spacing w:before="262"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F67DB7D" w14:textId="77777777" w:rsidR="00AC31B8" w:rsidRPr="006325D6" w:rsidRDefault="00857F8E">
      <w:pPr>
        <w:autoSpaceDE w:val="0"/>
        <w:autoSpaceDN w:val="0"/>
        <w:spacing w:before="166" w:after="0"/>
        <w:ind w:right="8928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Презентации </w:t>
      </w:r>
      <w:r w:rsidRPr="006325D6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25D6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realenglish</w:t>
      </w:r>
      <w:proofErr w:type="spellEnd"/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14:paraId="2E5C33C3" w14:textId="77777777" w:rsidR="00AC31B8" w:rsidRPr="006325D6" w:rsidRDefault="00AC31B8">
      <w:pPr>
        <w:rPr>
          <w:lang w:val="ru-RU"/>
        </w:rPr>
        <w:sectPr w:rsidR="00AC31B8" w:rsidRPr="006325D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3A8227" w14:textId="77777777" w:rsidR="00AC31B8" w:rsidRPr="006325D6" w:rsidRDefault="00AC31B8">
      <w:pPr>
        <w:autoSpaceDE w:val="0"/>
        <w:autoSpaceDN w:val="0"/>
        <w:spacing w:after="78" w:line="220" w:lineRule="exact"/>
        <w:rPr>
          <w:lang w:val="ru-RU"/>
        </w:rPr>
      </w:pPr>
    </w:p>
    <w:p w14:paraId="399FE27E" w14:textId="77777777" w:rsidR="00AC31B8" w:rsidRPr="006325D6" w:rsidRDefault="00857F8E">
      <w:pPr>
        <w:autoSpaceDE w:val="0"/>
        <w:autoSpaceDN w:val="0"/>
        <w:spacing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45C0CAD3" w14:textId="77777777" w:rsidR="00AC31B8" w:rsidRPr="006325D6" w:rsidRDefault="00857F8E">
      <w:pPr>
        <w:autoSpaceDE w:val="0"/>
        <w:autoSpaceDN w:val="0"/>
        <w:spacing w:before="346" w:after="0" w:line="230" w:lineRule="auto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1031CC55" w14:textId="77777777" w:rsidR="00AC31B8" w:rsidRPr="006325D6" w:rsidRDefault="00857F8E">
      <w:pPr>
        <w:autoSpaceDE w:val="0"/>
        <w:autoSpaceDN w:val="0"/>
        <w:spacing w:before="166" w:after="0" w:line="281" w:lineRule="auto"/>
        <w:ind w:right="8496"/>
        <w:rPr>
          <w:lang w:val="ru-RU"/>
        </w:rPr>
      </w:pP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Наглядные пособия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</w:t>
      </w:r>
      <w:r w:rsidRPr="006325D6">
        <w:rPr>
          <w:lang w:val="ru-RU"/>
        </w:rPr>
        <w:br/>
      </w:r>
      <w:r w:rsidRPr="006325D6">
        <w:rPr>
          <w:rFonts w:ascii="Times New Roman" w:eastAsia="Times New Roman" w:hAnsi="Times New Roman"/>
          <w:color w:val="000000"/>
          <w:sz w:val="24"/>
          <w:lang w:val="ru-RU"/>
        </w:rPr>
        <w:t>Звукозаписи</w:t>
      </w:r>
    </w:p>
    <w:p w14:paraId="61789DE3" w14:textId="77777777" w:rsidR="00AC31B8" w:rsidRPr="006325D6" w:rsidRDefault="00857F8E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6325D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6B4DF277" w14:textId="77777777" w:rsidR="00AC31B8" w:rsidRDefault="00857F8E">
      <w:pPr>
        <w:autoSpaceDE w:val="0"/>
        <w:autoSpaceDN w:val="0"/>
        <w:spacing w:before="168" w:after="0" w:line="271" w:lineRule="auto"/>
        <w:ind w:right="936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Колонки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</w:p>
    <w:p w14:paraId="285BB9BD" w14:textId="646EA317" w:rsidR="00804A8A" w:rsidRDefault="00804A8A">
      <w:pPr>
        <w:sectPr w:rsidR="00804A8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F160E6" w14:textId="77777777" w:rsidR="00857F8E" w:rsidRDefault="00857F8E"/>
    <w:sectPr w:rsidR="00857F8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29639D"/>
    <w:rsid w:val="002E669A"/>
    <w:rsid w:val="00326F90"/>
    <w:rsid w:val="003822EA"/>
    <w:rsid w:val="00453F90"/>
    <w:rsid w:val="005203BC"/>
    <w:rsid w:val="006325D6"/>
    <w:rsid w:val="00783D31"/>
    <w:rsid w:val="00804A8A"/>
    <w:rsid w:val="00857F8E"/>
    <w:rsid w:val="009C4A5C"/>
    <w:rsid w:val="009D2296"/>
    <w:rsid w:val="009E5825"/>
    <w:rsid w:val="00AA1D8D"/>
    <w:rsid w:val="00AC31B8"/>
    <w:rsid w:val="00B47730"/>
    <w:rsid w:val="00C92D2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24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9">
    <w:name w:val="Hyperlink"/>
    <w:basedOn w:val="a2"/>
    <w:uiPriority w:val="99"/>
    <w:unhideWhenUsed/>
    <w:rsid w:val="00783D31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83D31"/>
    <w:rPr>
      <w:color w:val="605E5C"/>
      <w:shd w:val="clear" w:color="auto" w:fill="E1DFDD"/>
    </w:rPr>
  </w:style>
  <w:style w:type="character" w:customStyle="1" w:styleId="aa">
    <w:name w:val="Без интервала Знак"/>
    <w:basedOn w:val="a2"/>
    <w:link w:val="a9"/>
    <w:uiPriority w:val="1"/>
    <w:rsid w:val="00804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53616a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39A02-9C0A-4B72-901F-194BFD6F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7820</Words>
  <Characters>44575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52291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umar.shadiev.92@bk.ru</cp:lastModifiedBy>
  <cp:revision>4</cp:revision>
  <dcterms:created xsi:type="dcterms:W3CDTF">2023-08-30T07:01:00Z</dcterms:created>
  <dcterms:modified xsi:type="dcterms:W3CDTF">2023-09-15T21:21:00Z</dcterms:modified>
  <cp:category/>
</cp:coreProperties>
</file>